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F84DE" w14:textId="26B37FA6" w:rsidR="00BA4F21" w:rsidRPr="00BA4F21" w:rsidRDefault="00971234" w:rsidP="00BA4F21">
      <w:pPr>
        <w:pStyle w:val="TitleCustom"/>
        <w:rPr>
          <w:rFonts w:ascii="Arial" w:hAnsi="Arial" w:cs="Arial"/>
          <w:color w:val="auto"/>
          <w:szCs w:val="32"/>
          <w:lang w:val="ru-RU"/>
        </w:rPr>
      </w:pPr>
      <w:r w:rsidRPr="00BA4F21">
        <w:rPr>
          <w:rFonts w:ascii="Arial" w:hAnsi="Arial" w:cs="Arial"/>
          <w:color w:val="auto"/>
          <w:szCs w:val="32"/>
          <w:lang w:val="ru-RU"/>
        </w:rPr>
        <w:t>ПОЛИТИКА ОБРАБОТКИ ПЕРСОНАЛЬНЫХ ДАННЫХ</w:t>
      </w:r>
      <w:r w:rsidR="00BA4F21" w:rsidRPr="00BA4F21">
        <w:rPr>
          <w:rFonts w:ascii="Arial" w:hAnsi="Arial" w:cs="Arial"/>
          <w:color w:val="auto"/>
          <w:szCs w:val="32"/>
          <w:lang w:val="ru-RU"/>
        </w:rPr>
        <w:t xml:space="preserve"> </w:t>
      </w:r>
      <w:r w:rsidR="00BA4F21" w:rsidRPr="00BA4F21">
        <w:rPr>
          <w:rFonts w:ascii="Arial" w:hAnsi="Arial" w:cs="Arial"/>
          <w:color w:val="auto"/>
          <w:szCs w:val="32"/>
          <w:lang w:val="ru-RU"/>
        </w:rPr>
        <w:br/>
      </w:r>
      <w:r w:rsidR="00BA4F21" w:rsidRPr="00BA4F21">
        <w:rPr>
          <w:rFonts w:ascii="Arial" w:hAnsi="Arial" w:cs="Arial"/>
          <w:color w:val="auto"/>
          <w:szCs w:val="32"/>
          <w:highlight w:val="yellow"/>
        </w:rPr>
        <w:t>HOP</w:t>
      </w:r>
      <w:r w:rsidR="00BA4F21" w:rsidRPr="00BA4F21">
        <w:rPr>
          <w:rFonts w:ascii="Arial" w:hAnsi="Arial" w:cs="Arial"/>
          <w:color w:val="auto"/>
          <w:szCs w:val="32"/>
          <w:highlight w:val="yellow"/>
          <w:lang w:val="ru-RU"/>
        </w:rPr>
        <w:t xml:space="preserve"> </w:t>
      </w:r>
      <w:r w:rsidR="00BA4F21" w:rsidRPr="00BA4F21">
        <w:rPr>
          <w:rFonts w:ascii="Arial" w:hAnsi="Arial" w:cs="Arial"/>
          <w:color w:val="auto"/>
          <w:szCs w:val="32"/>
          <w:highlight w:val="yellow"/>
        </w:rPr>
        <w:t>TAXI</w:t>
      </w:r>
    </w:p>
    <w:p w14:paraId="11BE0370" w14:textId="4F34DA98" w:rsidR="004B2FB2" w:rsidRPr="001243B2" w:rsidRDefault="00BA4F21">
      <w:pPr>
        <w:pStyle w:val="SubtitleCustom"/>
        <w:rPr>
          <w:rFonts w:ascii="Arial" w:hAnsi="Arial" w:cs="Arial"/>
          <w:b/>
          <w:bCs/>
          <w:color w:val="auto"/>
          <w:sz w:val="24"/>
          <w:szCs w:val="24"/>
          <w:lang w:val="ru-RU"/>
        </w:rPr>
      </w:pPr>
      <w:r>
        <w:rPr>
          <w:rFonts w:ascii="Arial" w:hAnsi="Arial" w:cs="Arial"/>
          <w:color w:val="auto"/>
          <w:sz w:val="24"/>
          <w:szCs w:val="24"/>
          <w:lang w:val="ru-RU"/>
        </w:rPr>
        <w:br/>
      </w:r>
      <w:r w:rsidR="00971234" w:rsidRPr="001243B2">
        <w:rPr>
          <w:rFonts w:ascii="Arial" w:hAnsi="Arial" w:cs="Arial"/>
          <w:b/>
          <w:bCs/>
          <w:color w:val="auto"/>
          <w:sz w:val="24"/>
          <w:szCs w:val="24"/>
          <w:lang w:val="ru-RU"/>
        </w:rPr>
        <w:t>для пассажиров, водителей и иных пользователей цифровой платформы</w:t>
      </w:r>
    </w:p>
    <w:p w14:paraId="05B729C7" w14:textId="77777777" w:rsidR="00BA4F21" w:rsidRPr="00BA4F21" w:rsidRDefault="00BA4F21">
      <w:pPr>
        <w:pStyle w:val="SubtitleCustom"/>
        <w:rPr>
          <w:rFonts w:ascii="Arial" w:hAnsi="Arial" w:cs="Arial"/>
          <w:color w:val="auto"/>
          <w:sz w:val="24"/>
          <w:szCs w:val="24"/>
          <w:lang w:val="ru-RU"/>
        </w:rPr>
      </w:pPr>
    </w:p>
    <w:p w14:paraId="4A58EFC1" w14:textId="39B2EA83" w:rsidR="004B2FB2" w:rsidRPr="00BA4F21" w:rsidRDefault="00971234" w:rsidP="00BA4F21">
      <w:pPr>
        <w:pStyle w:val="SubtitleCustom"/>
        <w:jc w:val="left"/>
        <w:rPr>
          <w:rFonts w:ascii="Arial" w:hAnsi="Arial" w:cs="Arial"/>
          <w:color w:val="auto"/>
          <w:sz w:val="24"/>
          <w:szCs w:val="24"/>
          <w:lang w:val="ru-RU"/>
        </w:rPr>
      </w:pPr>
      <w:r w:rsidRPr="00BA4F21">
        <w:rPr>
          <w:rFonts w:ascii="Arial" w:hAnsi="Arial" w:cs="Arial"/>
          <w:color w:val="auto"/>
          <w:sz w:val="24"/>
          <w:szCs w:val="24"/>
          <w:lang w:val="ru-RU"/>
        </w:rPr>
        <w:t xml:space="preserve">Дата вступления в силу: </w:t>
      </w:r>
      <w:r w:rsidR="00BA4F21" w:rsidRPr="00BA4F21">
        <w:rPr>
          <w:rFonts w:ascii="Arial" w:hAnsi="Arial" w:cs="Arial"/>
          <w:color w:val="auto"/>
          <w:sz w:val="24"/>
          <w:szCs w:val="24"/>
          <w:highlight w:val="yellow"/>
          <w:lang w:val="ru-RU"/>
        </w:rPr>
        <w:t>___</w:t>
      </w:r>
      <w:r w:rsidR="00BA4F21" w:rsidRPr="00BA4F21">
        <w:rPr>
          <w:rFonts w:ascii="Arial" w:hAnsi="Arial" w:cs="Arial"/>
          <w:color w:val="auto"/>
          <w:sz w:val="24"/>
          <w:szCs w:val="24"/>
          <w:lang w:val="ru-RU"/>
        </w:rPr>
        <w:t>.04.2026 г.</w:t>
      </w:r>
    </w:p>
    <w:p w14:paraId="35BB978D" w14:textId="77777777" w:rsidR="004B2FB2" w:rsidRPr="00BA4F21" w:rsidRDefault="004B2FB2">
      <w:pPr>
        <w:rPr>
          <w:rFonts w:ascii="Arial" w:hAnsi="Arial" w:cs="Arial"/>
          <w:szCs w:val="24"/>
          <w:lang w:val="ru-RU"/>
        </w:rPr>
      </w:pPr>
    </w:p>
    <w:p w14:paraId="78B1D04A" w14:textId="77777777" w:rsidR="004B2FB2" w:rsidRPr="00BA4F21" w:rsidRDefault="00971234" w:rsidP="00BA4F21">
      <w:pPr>
        <w:pStyle w:val="Heading1Custom"/>
        <w:jc w:val="center"/>
        <w:rPr>
          <w:rFonts w:ascii="Arial" w:hAnsi="Arial" w:cs="Arial"/>
          <w:color w:val="auto"/>
          <w:sz w:val="28"/>
          <w:szCs w:val="28"/>
          <w:lang w:val="ru-RU"/>
        </w:rPr>
      </w:pPr>
      <w:r w:rsidRPr="00BA4F21">
        <w:rPr>
          <w:rFonts w:ascii="Arial" w:hAnsi="Arial" w:cs="Arial"/>
          <w:color w:val="auto"/>
          <w:sz w:val="28"/>
          <w:szCs w:val="28"/>
          <w:lang w:val="ru-RU"/>
        </w:rPr>
        <w:t>1. Общие положения</w:t>
      </w:r>
    </w:p>
    <w:p w14:paraId="58909F71" w14:textId="5A0BC6E7" w:rsidR="004B2FB2" w:rsidRPr="00BA4F21" w:rsidRDefault="00971234" w:rsidP="00391A44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 xml:space="preserve">1.1. Настоящая Политика обработки персональных данных (далее </w:t>
      </w:r>
      <w:r w:rsidR="00391A44">
        <w:rPr>
          <w:rFonts w:ascii="Arial" w:hAnsi="Arial" w:cs="Arial"/>
          <w:szCs w:val="24"/>
          <w:lang w:val="ru-RU"/>
        </w:rPr>
        <w:t>–</w:t>
      </w:r>
      <w:r w:rsidRPr="00BA4F21">
        <w:rPr>
          <w:rFonts w:ascii="Arial" w:hAnsi="Arial" w:cs="Arial"/>
          <w:szCs w:val="24"/>
          <w:lang w:val="ru-RU"/>
        </w:rPr>
        <w:t xml:space="preserve"> </w:t>
      </w:r>
      <w:r w:rsidR="00391A44" w:rsidRPr="00391A44">
        <w:rPr>
          <w:rFonts w:ascii="Arial" w:hAnsi="Arial" w:cs="Arial"/>
          <w:i/>
          <w:iCs/>
          <w:szCs w:val="24"/>
          <w:lang w:val="ru-RU"/>
        </w:rPr>
        <w:t>«</w:t>
      </w:r>
      <w:r w:rsidRPr="00391A44">
        <w:rPr>
          <w:rFonts w:ascii="Arial" w:hAnsi="Arial" w:cs="Arial"/>
          <w:i/>
          <w:iCs/>
          <w:szCs w:val="24"/>
          <w:lang w:val="ru-RU"/>
        </w:rPr>
        <w:t>Политика</w:t>
      </w:r>
      <w:r w:rsidR="00391A44" w:rsidRPr="00391A44">
        <w:rPr>
          <w:rFonts w:ascii="Arial" w:hAnsi="Arial" w:cs="Arial"/>
          <w:i/>
          <w:iCs/>
          <w:szCs w:val="24"/>
          <w:lang w:val="ru-RU"/>
        </w:rPr>
        <w:t>»</w:t>
      </w:r>
      <w:r w:rsidRPr="00BA4F21">
        <w:rPr>
          <w:rFonts w:ascii="Arial" w:hAnsi="Arial" w:cs="Arial"/>
          <w:szCs w:val="24"/>
          <w:lang w:val="ru-RU"/>
        </w:rPr>
        <w:t xml:space="preserve">) определяет цели, состав, правовые основания, способы обработки, порядок хранения, использования, передачи и защиты персональных данных, обрабатываемых оператором цифровой платформы </w:t>
      </w:r>
      <w:r w:rsidR="00391A44" w:rsidRPr="00B30A9A">
        <w:rPr>
          <w:rFonts w:ascii="Arial" w:hAnsi="Arial" w:cs="Arial"/>
        </w:rPr>
        <w:t>HOP</w:t>
      </w:r>
      <w:r w:rsidR="00391A44" w:rsidRPr="00B30A9A">
        <w:rPr>
          <w:rFonts w:ascii="Arial" w:hAnsi="Arial" w:cs="Arial"/>
          <w:lang w:val="ru-RU"/>
        </w:rPr>
        <w:t xml:space="preserve"> </w:t>
      </w:r>
      <w:r w:rsidR="00391A44" w:rsidRPr="00B30A9A">
        <w:rPr>
          <w:rFonts w:ascii="Arial" w:hAnsi="Arial" w:cs="Arial"/>
        </w:rPr>
        <w:t>TAXI</w:t>
      </w:r>
      <w:r w:rsidR="00391A44" w:rsidRPr="00BA4F21">
        <w:rPr>
          <w:rFonts w:ascii="Arial" w:hAnsi="Arial" w:cs="Arial"/>
          <w:szCs w:val="24"/>
          <w:lang w:val="ru-RU"/>
        </w:rPr>
        <w:t xml:space="preserve"> </w:t>
      </w:r>
      <w:r w:rsidRPr="00BA4F21">
        <w:rPr>
          <w:rFonts w:ascii="Arial" w:hAnsi="Arial" w:cs="Arial"/>
          <w:szCs w:val="24"/>
          <w:lang w:val="ru-RU"/>
        </w:rPr>
        <w:t xml:space="preserve">(далее </w:t>
      </w:r>
      <w:r w:rsidR="00B30A9A">
        <w:rPr>
          <w:rFonts w:ascii="Arial" w:hAnsi="Arial" w:cs="Arial"/>
          <w:szCs w:val="24"/>
          <w:lang w:val="ru-RU"/>
        </w:rPr>
        <w:t>–</w:t>
      </w:r>
      <w:r w:rsidRPr="00BA4F21">
        <w:rPr>
          <w:rFonts w:ascii="Arial" w:hAnsi="Arial" w:cs="Arial"/>
          <w:szCs w:val="24"/>
          <w:lang w:val="ru-RU"/>
        </w:rPr>
        <w:t xml:space="preserve"> </w:t>
      </w:r>
      <w:r w:rsidR="00B30A9A" w:rsidRPr="00B30A9A">
        <w:rPr>
          <w:rFonts w:ascii="Arial" w:hAnsi="Arial" w:cs="Arial"/>
          <w:i/>
          <w:iCs/>
          <w:szCs w:val="24"/>
          <w:lang w:val="ru-RU"/>
        </w:rPr>
        <w:t>«</w:t>
      </w:r>
      <w:r w:rsidRPr="00B30A9A">
        <w:rPr>
          <w:rFonts w:ascii="Arial" w:hAnsi="Arial" w:cs="Arial"/>
          <w:i/>
          <w:iCs/>
          <w:szCs w:val="24"/>
          <w:lang w:val="ru-RU"/>
        </w:rPr>
        <w:t>Оператор</w:t>
      </w:r>
      <w:r w:rsidR="00B30A9A" w:rsidRPr="00B30A9A">
        <w:rPr>
          <w:rFonts w:ascii="Arial" w:hAnsi="Arial" w:cs="Arial"/>
          <w:i/>
          <w:iCs/>
          <w:szCs w:val="24"/>
          <w:lang w:val="ru-RU"/>
        </w:rPr>
        <w:t>»</w:t>
      </w:r>
      <w:r w:rsidRPr="00B30A9A">
        <w:rPr>
          <w:rFonts w:ascii="Arial" w:hAnsi="Arial" w:cs="Arial"/>
          <w:i/>
          <w:iCs/>
          <w:szCs w:val="24"/>
          <w:lang w:val="ru-RU"/>
        </w:rPr>
        <w:t xml:space="preserve">, </w:t>
      </w:r>
      <w:r w:rsidR="00B30A9A" w:rsidRPr="00B30A9A">
        <w:rPr>
          <w:rFonts w:ascii="Arial" w:hAnsi="Arial" w:cs="Arial"/>
          <w:i/>
          <w:iCs/>
          <w:szCs w:val="24"/>
          <w:lang w:val="ru-RU"/>
        </w:rPr>
        <w:t>«</w:t>
      </w:r>
      <w:r w:rsidRPr="00B30A9A">
        <w:rPr>
          <w:rFonts w:ascii="Arial" w:hAnsi="Arial" w:cs="Arial"/>
          <w:i/>
          <w:iCs/>
          <w:szCs w:val="24"/>
          <w:lang w:val="ru-RU"/>
        </w:rPr>
        <w:t>Платформа</w:t>
      </w:r>
      <w:r w:rsidR="00B30A9A" w:rsidRPr="00B30A9A">
        <w:rPr>
          <w:rFonts w:ascii="Arial" w:hAnsi="Arial" w:cs="Arial"/>
          <w:i/>
          <w:iCs/>
          <w:szCs w:val="24"/>
          <w:lang w:val="ru-RU"/>
        </w:rPr>
        <w:t>»</w:t>
      </w:r>
      <w:r w:rsidRPr="00B30A9A">
        <w:rPr>
          <w:rFonts w:ascii="Arial" w:hAnsi="Arial" w:cs="Arial"/>
          <w:i/>
          <w:iCs/>
          <w:szCs w:val="24"/>
          <w:lang w:val="ru-RU"/>
        </w:rPr>
        <w:t xml:space="preserve">, </w:t>
      </w:r>
      <w:r w:rsidR="00B30A9A" w:rsidRPr="00B30A9A">
        <w:rPr>
          <w:rFonts w:ascii="Arial" w:hAnsi="Arial" w:cs="Arial"/>
          <w:i/>
          <w:iCs/>
          <w:szCs w:val="24"/>
          <w:lang w:val="ru-RU"/>
        </w:rPr>
        <w:t>«</w:t>
      </w:r>
      <w:r w:rsidRPr="00B30A9A">
        <w:rPr>
          <w:rFonts w:ascii="Arial" w:hAnsi="Arial" w:cs="Arial"/>
          <w:i/>
          <w:iCs/>
          <w:szCs w:val="24"/>
          <w:lang w:val="ru-RU"/>
        </w:rPr>
        <w:t>Сервис</w:t>
      </w:r>
      <w:r w:rsidR="00B30A9A" w:rsidRPr="00B30A9A">
        <w:rPr>
          <w:rFonts w:ascii="Arial" w:hAnsi="Arial" w:cs="Arial"/>
          <w:i/>
          <w:iCs/>
          <w:szCs w:val="24"/>
          <w:lang w:val="ru-RU"/>
        </w:rPr>
        <w:t>»</w:t>
      </w:r>
      <w:r w:rsidRPr="00BA4F21">
        <w:rPr>
          <w:rFonts w:ascii="Arial" w:hAnsi="Arial" w:cs="Arial"/>
          <w:szCs w:val="24"/>
          <w:lang w:val="ru-RU"/>
        </w:rPr>
        <w:t>).</w:t>
      </w:r>
    </w:p>
    <w:p w14:paraId="3F4195EE" w14:textId="77777777" w:rsidR="004B2FB2" w:rsidRPr="00BA4F21" w:rsidRDefault="00971234" w:rsidP="00391A44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 xml:space="preserve">1.2. Политика распространяется на персональные данные пассажиров, водителей, представителей контрагентов, лиц, обращающихся в службу поддержки, посетителей сайта, пользователей </w:t>
      </w:r>
      <w:r w:rsidRPr="00BA4F21">
        <w:rPr>
          <w:rFonts w:ascii="Arial" w:hAnsi="Arial" w:cs="Arial"/>
          <w:szCs w:val="24"/>
        </w:rPr>
        <w:t>Telegram</w:t>
      </w:r>
      <w:r w:rsidRPr="00BA4F21">
        <w:rPr>
          <w:rFonts w:ascii="Arial" w:hAnsi="Arial" w:cs="Arial"/>
          <w:szCs w:val="24"/>
          <w:lang w:val="ru-RU"/>
        </w:rPr>
        <w:t xml:space="preserve"> </w:t>
      </w:r>
      <w:r w:rsidRPr="00BA4F21">
        <w:rPr>
          <w:rFonts w:ascii="Arial" w:hAnsi="Arial" w:cs="Arial"/>
          <w:szCs w:val="24"/>
        </w:rPr>
        <w:t>WebApp</w:t>
      </w:r>
      <w:r w:rsidRPr="00BA4F21">
        <w:rPr>
          <w:rFonts w:ascii="Arial" w:hAnsi="Arial" w:cs="Arial"/>
          <w:szCs w:val="24"/>
          <w:lang w:val="ru-RU"/>
        </w:rPr>
        <w:t xml:space="preserve"> и мобильных приложений, а также иных физических лиц, чьи данные обрабатываются в связи с работой Платформы.</w:t>
      </w:r>
    </w:p>
    <w:p w14:paraId="5221AA2B" w14:textId="77777777" w:rsidR="004B2FB2" w:rsidRPr="00BA4F21" w:rsidRDefault="00971234" w:rsidP="00391A44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1.3. Политика применяется совместно с публичной офертой для пассажиров, договором-офертой для водителей, правилами платформы, политикой блокировок, политикой возвратов и иными документами Платформы. Если специальным документом установлен особый порядок обработки отдельных данных, применяется такой специальный документ в части соответствующих отношений.</w:t>
      </w:r>
    </w:p>
    <w:p w14:paraId="529D65C8" w14:textId="7B5684FE" w:rsidR="00372A85" w:rsidRDefault="00971234" w:rsidP="00372A85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 xml:space="preserve">1.4. </w:t>
      </w:r>
      <w:r w:rsidR="00372A85">
        <w:rPr>
          <w:rFonts w:ascii="Arial" w:hAnsi="Arial" w:cs="Arial"/>
          <w:szCs w:val="24"/>
          <w:lang w:val="ru-RU"/>
        </w:rPr>
        <w:t>И</w:t>
      </w:r>
      <w:r w:rsidR="00372A85" w:rsidRPr="00372A85">
        <w:rPr>
          <w:rFonts w:ascii="Arial" w:hAnsi="Arial" w:cs="Arial"/>
          <w:szCs w:val="24"/>
          <w:lang w:val="ru-RU"/>
        </w:rPr>
        <w:t xml:space="preserve">спользование Платформы, регистрация аккаунта, направление обращения в поддержку, загрузка документов, подключение способов оплаты и иные действия, прямо предполагающие предоставление персональных данных, означают, что субъект ознакомился с настоящей Политикой и выражает согласие на обработку его персональных данных в объёме и на условиях, предусмотренных настоящей Политикой, если иная форма согласия не требуется законодательством Республики Узбекистан. </w:t>
      </w:r>
    </w:p>
    <w:p w14:paraId="708A243C" w14:textId="50186311" w:rsidR="004B2FB2" w:rsidRPr="00BA4F21" w:rsidRDefault="00372A85" w:rsidP="00372A85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372A85">
        <w:rPr>
          <w:rFonts w:ascii="Arial" w:hAnsi="Arial" w:cs="Arial"/>
          <w:szCs w:val="24"/>
          <w:lang w:val="ru-RU"/>
        </w:rPr>
        <w:t>В случаях, когда законодательством Республики Узбекистан требуется отдельное или специальное согласие, такое согласие запрашивается дополнительно в форме, позволяющей подтвердить факт его получения</w:t>
      </w:r>
      <w:r w:rsidR="00971234" w:rsidRPr="00BA4F21">
        <w:rPr>
          <w:rFonts w:ascii="Arial" w:hAnsi="Arial" w:cs="Arial"/>
          <w:szCs w:val="24"/>
          <w:lang w:val="ru-RU"/>
        </w:rPr>
        <w:t>.</w:t>
      </w:r>
    </w:p>
    <w:p w14:paraId="7E9D1238" w14:textId="39212537" w:rsidR="004B2FB2" w:rsidRDefault="00971234" w:rsidP="00391A44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1.5. Политика разработана с уч</w:t>
      </w:r>
      <w:r w:rsidR="00B30A9A">
        <w:rPr>
          <w:rFonts w:ascii="Arial" w:hAnsi="Arial" w:cs="Arial"/>
          <w:szCs w:val="24"/>
          <w:lang w:val="ru-RU"/>
        </w:rPr>
        <w:t>ё</w:t>
      </w:r>
      <w:r w:rsidRPr="00BA4F21">
        <w:rPr>
          <w:rFonts w:ascii="Arial" w:hAnsi="Arial" w:cs="Arial"/>
          <w:szCs w:val="24"/>
          <w:lang w:val="ru-RU"/>
        </w:rPr>
        <w:t>том Закона Республики Узбекистан "О персональных данных", законодательства об электронной коммерции и иных применимых актов Республики Узбекистан.</w:t>
      </w:r>
    </w:p>
    <w:p w14:paraId="479D85D2" w14:textId="77777777" w:rsidR="006A06B6" w:rsidRPr="006A06B6" w:rsidRDefault="006A06B6" w:rsidP="00391A44">
      <w:pPr>
        <w:pStyle w:val="BodyCustom"/>
        <w:spacing w:after="60"/>
        <w:jc w:val="both"/>
        <w:rPr>
          <w:rFonts w:ascii="Arial" w:hAnsi="Arial" w:cs="Arial"/>
          <w:sz w:val="10"/>
          <w:szCs w:val="10"/>
          <w:lang w:val="ru-RU"/>
        </w:rPr>
      </w:pPr>
    </w:p>
    <w:p w14:paraId="6AD0FB6E" w14:textId="77777777" w:rsidR="004B2FB2" w:rsidRPr="00B30A9A" w:rsidRDefault="00971234" w:rsidP="00B30A9A">
      <w:pPr>
        <w:pStyle w:val="Heading1Custom"/>
        <w:jc w:val="center"/>
        <w:rPr>
          <w:rFonts w:ascii="Arial" w:hAnsi="Arial" w:cs="Arial"/>
          <w:color w:val="auto"/>
          <w:sz w:val="28"/>
          <w:szCs w:val="28"/>
          <w:lang w:val="ru-RU"/>
        </w:rPr>
      </w:pPr>
      <w:r w:rsidRPr="00B30A9A">
        <w:rPr>
          <w:rFonts w:ascii="Arial" w:hAnsi="Arial" w:cs="Arial"/>
          <w:color w:val="auto"/>
          <w:sz w:val="28"/>
          <w:szCs w:val="28"/>
          <w:lang w:val="ru-RU"/>
        </w:rPr>
        <w:lastRenderedPageBreak/>
        <w:t>2. Сведения об Операторе</w:t>
      </w:r>
    </w:p>
    <w:p w14:paraId="6E4AAC5C" w14:textId="594C09FD" w:rsidR="004B2FB2" w:rsidRPr="00BA4F21" w:rsidRDefault="00971234" w:rsidP="00B30A9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 xml:space="preserve">2.1. Наименование Оператора: </w:t>
      </w:r>
      <w:r w:rsidR="00B30A9A" w:rsidRPr="00B30A9A">
        <w:rPr>
          <w:rFonts w:ascii="Arial" w:hAnsi="Arial" w:cs="Arial"/>
          <w:szCs w:val="24"/>
          <w:highlight w:val="yellow"/>
          <w:lang w:val="ru-RU"/>
        </w:rPr>
        <w:t>____________________</w:t>
      </w:r>
      <w:r w:rsidRPr="00B30A9A">
        <w:rPr>
          <w:rFonts w:ascii="Arial" w:hAnsi="Arial" w:cs="Arial"/>
          <w:szCs w:val="24"/>
          <w:highlight w:val="yellow"/>
          <w:lang w:val="ru-RU"/>
        </w:rPr>
        <w:t>.</w:t>
      </w:r>
    </w:p>
    <w:p w14:paraId="7A537A0F" w14:textId="77777777" w:rsidR="00B30A9A" w:rsidRPr="00BA4F21" w:rsidRDefault="00971234" w:rsidP="00B30A9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 xml:space="preserve">2.2. Юридический адрес: </w:t>
      </w:r>
      <w:r w:rsidR="00B30A9A" w:rsidRPr="00B30A9A">
        <w:rPr>
          <w:rFonts w:ascii="Arial" w:hAnsi="Arial" w:cs="Arial"/>
          <w:szCs w:val="24"/>
          <w:highlight w:val="yellow"/>
          <w:lang w:val="ru-RU"/>
        </w:rPr>
        <w:t>____________________.</w:t>
      </w:r>
    </w:p>
    <w:p w14:paraId="7FBBFA36" w14:textId="77777777" w:rsidR="00B30A9A" w:rsidRPr="00BA4F21" w:rsidRDefault="00971234" w:rsidP="00B30A9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 xml:space="preserve">2.3. Почтовый адрес (если отличается): </w:t>
      </w:r>
      <w:r w:rsidR="00B30A9A" w:rsidRPr="00B30A9A">
        <w:rPr>
          <w:rFonts w:ascii="Arial" w:hAnsi="Arial" w:cs="Arial"/>
          <w:szCs w:val="24"/>
          <w:highlight w:val="yellow"/>
          <w:lang w:val="ru-RU"/>
        </w:rPr>
        <w:t>____________________.</w:t>
      </w:r>
    </w:p>
    <w:p w14:paraId="08BEC487" w14:textId="77777777" w:rsidR="00B30A9A" w:rsidRPr="00BA4F21" w:rsidRDefault="00971234" w:rsidP="00B30A9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2.4. ИНН</w:t>
      </w:r>
      <w:r w:rsidR="00B30A9A">
        <w:rPr>
          <w:rFonts w:ascii="Arial" w:hAnsi="Arial" w:cs="Arial"/>
          <w:szCs w:val="24"/>
          <w:lang w:val="ru-RU"/>
        </w:rPr>
        <w:t xml:space="preserve">: </w:t>
      </w:r>
      <w:r w:rsidR="00B30A9A" w:rsidRPr="00B30A9A">
        <w:rPr>
          <w:rFonts w:ascii="Arial" w:hAnsi="Arial" w:cs="Arial"/>
          <w:szCs w:val="24"/>
          <w:highlight w:val="yellow"/>
          <w:lang w:val="ru-RU"/>
        </w:rPr>
        <w:t>____________________.</w:t>
      </w:r>
    </w:p>
    <w:p w14:paraId="5D941102" w14:textId="77777777" w:rsidR="00B30A9A" w:rsidRPr="00BA4F21" w:rsidRDefault="00971234" w:rsidP="00B30A9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 xml:space="preserve">2.5. Контактный адрес электронной почты по вопросам персональных данных: </w:t>
      </w:r>
      <w:r w:rsidR="00B30A9A" w:rsidRPr="00B30A9A">
        <w:rPr>
          <w:rFonts w:ascii="Arial" w:hAnsi="Arial" w:cs="Arial"/>
          <w:szCs w:val="24"/>
          <w:highlight w:val="yellow"/>
          <w:lang w:val="ru-RU"/>
        </w:rPr>
        <w:t>____________________.</w:t>
      </w:r>
    </w:p>
    <w:p w14:paraId="3F79CD75" w14:textId="77777777" w:rsidR="00B30A9A" w:rsidRPr="00BA4F21" w:rsidRDefault="00971234" w:rsidP="00B30A9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 xml:space="preserve">2.6. Контактный номер телефона: </w:t>
      </w:r>
      <w:r w:rsidR="00B30A9A" w:rsidRPr="00B30A9A">
        <w:rPr>
          <w:rFonts w:ascii="Arial" w:hAnsi="Arial" w:cs="Arial"/>
          <w:szCs w:val="24"/>
          <w:highlight w:val="yellow"/>
          <w:lang w:val="ru-RU"/>
        </w:rPr>
        <w:t>____________________.</w:t>
      </w:r>
    </w:p>
    <w:p w14:paraId="17D66B95" w14:textId="77777777" w:rsidR="00B30A9A" w:rsidRPr="00BA4F21" w:rsidRDefault="00971234" w:rsidP="00B30A9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 xml:space="preserve">2.7. Уполномоченное лицо или подразделение по вопросам обработки и защиты персональных данных: </w:t>
      </w:r>
      <w:r w:rsidR="00B30A9A" w:rsidRPr="00B30A9A">
        <w:rPr>
          <w:rFonts w:ascii="Arial" w:hAnsi="Arial" w:cs="Arial"/>
          <w:szCs w:val="24"/>
          <w:highlight w:val="yellow"/>
          <w:lang w:val="ru-RU"/>
        </w:rPr>
        <w:t>____________________.</w:t>
      </w:r>
    </w:p>
    <w:p w14:paraId="5DE1E6F4" w14:textId="02C21FAD" w:rsidR="004B2FB2" w:rsidRPr="00BA4F21" w:rsidRDefault="004B2FB2" w:rsidP="00B30A9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</w:p>
    <w:p w14:paraId="3E65F841" w14:textId="77777777" w:rsidR="004B2FB2" w:rsidRPr="00B30A9A" w:rsidRDefault="00971234" w:rsidP="00B30A9A">
      <w:pPr>
        <w:pStyle w:val="Heading1Custom"/>
        <w:jc w:val="center"/>
        <w:rPr>
          <w:rFonts w:ascii="Arial" w:hAnsi="Arial" w:cs="Arial"/>
          <w:color w:val="auto"/>
          <w:sz w:val="28"/>
          <w:szCs w:val="28"/>
          <w:lang w:val="ru-RU"/>
        </w:rPr>
      </w:pPr>
      <w:r w:rsidRPr="00B30A9A">
        <w:rPr>
          <w:rFonts w:ascii="Arial" w:hAnsi="Arial" w:cs="Arial"/>
          <w:color w:val="auto"/>
          <w:sz w:val="28"/>
          <w:szCs w:val="28"/>
          <w:lang w:val="ru-RU"/>
        </w:rPr>
        <w:t>3. Основные термины</w:t>
      </w:r>
    </w:p>
    <w:p w14:paraId="68F1B8BE" w14:textId="1EAB5D64" w:rsidR="004B2FB2" w:rsidRPr="00BA4F21" w:rsidRDefault="00971234" w:rsidP="00B30A9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 xml:space="preserve">3.1. </w:t>
      </w:r>
      <w:r w:rsidR="00B30A9A" w:rsidRPr="00B30A9A">
        <w:rPr>
          <w:rFonts w:ascii="Arial" w:hAnsi="Arial" w:cs="Arial"/>
          <w:b/>
          <w:bCs/>
          <w:i/>
          <w:iCs/>
          <w:szCs w:val="24"/>
          <w:lang w:val="ru-RU"/>
        </w:rPr>
        <w:t>«</w:t>
      </w:r>
      <w:r w:rsidRPr="00B30A9A">
        <w:rPr>
          <w:rFonts w:ascii="Arial" w:hAnsi="Arial" w:cs="Arial"/>
          <w:b/>
          <w:bCs/>
          <w:i/>
          <w:iCs/>
          <w:szCs w:val="24"/>
          <w:lang w:val="ru-RU"/>
        </w:rPr>
        <w:t>Персональные данные</w:t>
      </w:r>
      <w:r w:rsidR="00B30A9A" w:rsidRPr="00B30A9A">
        <w:rPr>
          <w:rFonts w:ascii="Arial" w:hAnsi="Arial" w:cs="Arial"/>
          <w:b/>
          <w:bCs/>
          <w:i/>
          <w:iCs/>
          <w:szCs w:val="24"/>
          <w:lang w:val="ru-RU"/>
        </w:rPr>
        <w:t>»</w:t>
      </w:r>
      <w:r w:rsidRPr="00BA4F21">
        <w:rPr>
          <w:rFonts w:ascii="Arial" w:hAnsi="Arial" w:cs="Arial"/>
          <w:szCs w:val="24"/>
          <w:lang w:val="ru-RU"/>
        </w:rPr>
        <w:t xml:space="preserve"> - зафиксированная на электронном, бумажном и (или) ином материальном носителе информация, относящаяся к определ</w:t>
      </w:r>
      <w:r w:rsidR="00B30A9A">
        <w:rPr>
          <w:rFonts w:ascii="Arial" w:hAnsi="Arial" w:cs="Arial"/>
          <w:szCs w:val="24"/>
          <w:lang w:val="ru-RU"/>
        </w:rPr>
        <w:t>ё</w:t>
      </w:r>
      <w:r w:rsidRPr="00BA4F21">
        <w:rPr>
          <w:rFonts w:ascii="Arial" w:hAnsi="Arial" w:cs="Arial"/>
          <w:szCs w:val="24"/>
          <w:lang w:val="ru-RU"/>
        </w:rPr>
        <w:t>нному физическому лицу или дающая возможность его идентификации.</w:t>
      </w:r>
    </w:p>
    <w:p w14:paraId="1C4936C7" w14:textId="02BBED87" w:rsidR="004B2FB2" w:rsidRPr="00BA4F21" w:rsidRDefault="00971234" w:rsidP="00B30A9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 xml:space="preserve">3.2. </w:t>
      </w:r>
      <w:r w:rsidR="00B30A9A" w:rsidRPr="00B30A9A">
        <w:rPr>
          <w:rFonts w:ascii="Arial" w:hAnsi="Arial" w:cs="Arial"/>
          <w:b/>
          <w:bCs/>
          <w:i/>
          <w:iCs/>
          <w:szCs w:val="24"/>
          <w:lang w:val="ru-RU"/>
        </w:rPr>
        <w:t>«</w:t>
      </w:r>
      <w:r w:rsidRPr="00B30A9A">
        <w:rPr>
          <w:rFonts w:ascii="Arial" w:hAnsi="Arial" w:cs="Arial"/>
          <w:b/>
          <w:bCs/>
          <w:i/>
          <w:iCs/>
          <w:szCs w:val="24"/>
          <w:lang w:val="ru-RU"/>
        </w:rPr>
        <w:t>Субъект персональных данных</w:t>
      </w:r>
      <w:r w:rsidR="00B30A9A" w:rsidRPr="00B30A9A">
        <w:rPr>
          <w:rFonts w:ascii="Arial" w:hAnsi="Arial" w:cs="Arial"/>
          <w:b/>
          <w:bCs/>
          <w:i/>
          <w:iCs/>
          <w:szCs w:val="24"/>
          <w:lang w:val="ru-RU"/>
        </w:rPr>
        <w:t>»</w:t>
      </w:r>
      <w:r w:rsidRPr="00BA4F21">
        <w:rPr>
          <w:rFonts w:ascii="Arial" w:hAnsi="Arial" w:cs="Arial"/>
          <w:szCs w:val="24"/>
          <w:lang w:val="ru-RU"/>
        </w:rPr>
        <w:t xml:space="preserve"> - физическое лицо, к которому относятся персональные данные.</w:t>
      </w:r>
    </w:p>
    <w:p w14:paraId="3FC73D65" w14:textId="7DD1EB1B" w:rsidR="004B2FB2" w:rsidRPr="00BA4F21" w:rsidRDefault="00971234" w:rsidP="00B30A9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 xml:space="preserve">3.3. </w:t>
      </w:r>
      <w:r w:rsidR="00B30A9A" w:rsidRPr="00B30A9A">
        <w:rPr>
          <w:rFonts w:ascii="Arial" w:hAnsi="Arial" w:cs="Arial"/>
          <w:b/>
          <w:bCs/>
          <w:i/>
          <w:iCs/>
          <w:szCs w:val="24"/>
          <w:lang w:val="ru-RU"/>
        </w:rPr>
        <w:t>«</w:t>
      </w:r>
      <w:r w:rsidRPr="00B30A9A">
        <w:rPr>
          <w:rFonts w:ascii="Arial" w:hAnsi="Arial" w:cs="Arial"/>
          <w:b/>
          <w:bCs/>
          <w:i/>
          <w:iCs/>
          <w:szCs w:val="24"/>
          <w:lang w:val="ru-RU"/>
        </w:rPr>
        <w:t>Обработка персональных данных</w:t>
      </w:r>
      <w:r w:rsidR="00B30A9A" w:rsidRPr="00B30A9A">
        <w:rPr>
          <w:rFonts w:ascii="Arial" w:hAnsi="Arial" w:cs="Arial"/>
          <w:b/>
          <w:bCs/>
          <w:i/>
          <w:iCs/>
          <w:szCs w:val="24"/>
          <w:lang w:val="ru-RU"/>
        </w:rPr>
        <w:t>»</w:t>
      </w:r>
      <w:r w:rsidRPr="00BA4F21">
        <w:rPr>
          <w:rFonts w:ascii="Arial" w:hAnsi="Arial" w:cs="Arial"/>
          <w:szCs w:val="24"/>
          <w:lang w:val="ru-RU"/>
        </w:rPr>
        <w:t xml:space="preserve"> - любое действие (операция) или совокупность действий, совершаемых с персональными данными, включая сбор, запись, систематизацию, накопление, хранение, уточнение, извлечение, использование, передачу, обезличивание, блокирование, удаление и уничтожение.</w:t>
      </w:r>
    </w:p>
    <w:p w14:paraId="598B2202" w14:textId="7C3EB432" w:rsidR="004B2FB2" w:rsidRPr="00BA4F21" w:rsidRDefault="00971234" w:rsidP="00B30A9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 xml:space="preserve">3.4. </w:t>
      </w:r>
      <w:r w:rsidR="00B30A9A" w:rsidRPr="00B30A9A">
        <w:rPr>
          <w:rFonts w:ascii="Arial" w:hAnsi="Arial" w:cs="Arial"/>
          <w:b/>
          <w:bCs/>
          <w:i/>
          <w:iCs/>
          <w:szCs w:val="24"/>
          <w:lang w:val="ru-RU"/>
        </w:rPr>
        <w:t>«</w:t>
      </w:r>
      <w:r w:rsidRPr="00B30A9A">
        <w:rPr>
          <w:rFonts w:ascii="Arial" w:hAnsi="Arial" w:cs="Arial"/>
          <w:b/>
          <w:bCs/>
          <w:i/>
          <w:iCs/>
          <w:szCs w:val="24"/>
          <w:lang w:val="ru-RU"/>
        </w:rPr>
        <w:t>Водитель</w:t>
      </w:r>
      <w:r w:rsidR="00B30A9A" w:rsidRPr="00B30A9A">
        <w:rPr>
          <w:rFonts w:ascii="Arial" w:hAnsi="Arial" w:cs="Arial"/>
          <w:b/>
          <w:bCs/>
          <w:i/>
          <w:iCs/>
          <w:szCs w:val="24"/>
          <w:lang w:val="ru-RU"/>
        </w:rPr>
        <w:t>»</w:t>
      </w:r>
      <w:r w:rsidRPr="00BA4F21">
        <w:rPr>
          <w:rFonts w:ascii="Arial" w:hAnsi="Arial" w:cs="Arial"/>
          <w:szCs w:val="24"/>
          <w:lang w:val="ru-RU"/>
        </w:rPr>
        <w:t xml:space="preserve"> - пользователь Платформы, прошедший регистрацию и допущенный к использованию функционала для получения заказов пассажиров.</w:t>
      </w:r>
    </w:p>
    <w:p w14:paraId="49A48A28" w14:textId="60252D8C" w:rsidR="004B2FB2" w:rsidRPr="00BA4F21" w:rsidRDefault="00971234" w:rsidP="00B30A9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 xml:space="preserve">3.5. </w:t>
      </w:r>
      <w:r w:rsidR="00B30A9A" w:rsidRPr="00B30A9A">
        <w:rPr>
          <w:rFonts w:ascii="Arial" w:hAnsi="Arial" w:cs="Arial"/>
          <w:b/>
          <w:bCs/>
          <w:i/>
          <w:iCs/>
          <w:szCs w:val="24"/>
          <w:lang w:val="ru-RU"/>
        </w:rPr>
        <w:t>«</w:t>
      </w:r>
      <w:r w:rsidRPr="00B30A9A">
        <w:rPr>
          <w:rFonts w:ascii="Arial" w:hAnsi="Arial" w:cs="Arial"/>
          <w:b/>
          <w:bCs/>
          <w:i/>
          <w:iCs/>
          <w:szCs w:val="24"/>
          <w:lang w:val="ru-RU"/>
        </w:rPr>
        <w:t>Пассажир</w:t>
      </w:r>
      <w:r w:rsidR="00B30A9A" w:rsidRPr="00B30A9A">
        <w:rPr>
          <w:rFonts w:ascii="Arial" w:hAnsi="Arial" w:cs="Arial"/>
          <w:b/>
          <w:bCs/>
          <w:i/>
          <w:iCs/>
          <w:szCs w:val="24"/>
          <w:lang w:val="ru-RU"/>
        </w:rPr>
        <w:t>»</w:t>
      </w:r>
      <w:r w:rsidRPr="00BA4F21">
        <w:rPr>
          <w:rFonts w:ascii="Arial" w:hAnsi="Arial" w:cs="Arial"/>
          <w:szCs w:val="24"/>
          <w:lang w:val="ru-RU"/>
        </w:rPr>
        <w:t xml:space="preserve"> - пользователь Платформы, использующий Платформу для размещения заказа поездки и иных связанных действий.</w:t>
      </w:r>
    </w:p>
    <w:p w14:paraId="4854FBCB" w14:textId="4CFA4712" w:rsidR="004B2FB2" w:rsidRPr="00BA4F21" w:rsidRDefault="00971234" w:rsidP="00B30A9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 xml:space="preserve">3.6. </w:t>
      </w:r>
      <w:r w:rsidR="00B30A9A" w:rsidRPr="00B30A9A">
        <w:rPr>
          <w:rFonts w:ascii="Arial" w:hAnsi="Arial" w:cs="Arial"/>
          <w:b/>
          <w:bCs/>
          <w:i/>
          <w:iCs/>
          <w:szCs w:val="24"/>
          <w:lang w:val="ru-RU"/>
        </w:rPr>
        <w:t>«</w:t>
      </w:r>
      <w:r w:rsidRPr="00B30A9A">
        <w:rPr>
          <w:rFonts w:ascii="Arial" w:hAnsi="Arial" w:cs="Arial"/>
          <w:b/>
          <w:bCs/>
          <w:i/>
          <w:iCs/>
          <w:szCs w:val="24"/>
          <w:lang w:val="ru-RU"/>
        </w:rPr>
        <w:t>Третье лицо</w:t>
      </w:r>
      <w:r w:rsidR="00B30A9A" w:rsidRPr="00B30A9A">
        <w:rPr>
          <w:rFonts w:ascii="Arial" w:hAnsi="Arial" w:cs="Arial"/>
          <w:b/>
          <w:bCs/>
          <w:i/>
          <w:iCs/>
          <w:szCs w:val="24"/>
          <w:lang w:val="ru-RU"/>
        </w:rPr>
        <w:t>»</w:t>
      </w:r>
      <w:r w:rsidRPr="00BA4F21">
        <w:rPr>
          <w:rFonts w:ascii="Arial" w:hAnsi="Arial" w:cs="Arial"/>
          <w:szCs w:val="24"/>
          <w:lang w:val="ru-RU"/>
        </w:rPr>
        <w:t xml:space="preserve"> - лицо, которому персональные данные передаются на законном основании в пределах целей, указанных в настоящей Политике.</w:t>
      </w:r>
    </w:p>
    <w:p w14:paraId="7F4C7DB9" w14:textId="31D26469" w:rsidR="004B2FB2" w:rsidRPr="00B30A9A" w:rsidRDefault="007A3726" w:rsidP="00B30A9A">
      <w:pPr>
        <w:pStyle w:val="Heading1Custom"/>
        <w:jc w:val="center"/>
        <w:rPr>
          <w:rFonts w:ascii="Arial" w:hAnsi="Arial" w:cs="Arial"/>
          <w:color w:val="auto"/>
          <w:sz w:val="28"/>
          <w:szCs w:val="28"/>
          <w:lang w:val="ru-RU"/>
        </w:rPr>
      </w:pPr>
      <w:r>
        <w:rPr>
          <w:rFonts w:ascii="Arial" w:hAnsi="Arial" w:cs="Arial"/>
          <w:color w:val="auto"/>
          <w:sz w:val="28"/>
          <w:szCs w:val="28"/>
          <w:lang w:val="ru-RU"/>
        </w:rPr>
        <w:br/>
      </w:r>
      <w:r w:rsidR="00971234" w:rsidRPr="00B30A9A">
        <w:rPr>
          <w:rFonts w:ascii="Arial" w:hAnsi="Arial" w:cs="Arial"/>
          <w:color w:val="auto"/>
          <w:sz w:val="28"/>
          <w:szCs w:val="28"/>
          <w:lang w:val="ru-RU"/>
        </w:rPr>
        <w:t>4. Принципы обработки персональных данных</w:t>
      </w:r>
    </w:p>
    <w:p w14:paraId="34802063" w14:textId="77777777" w:rsidR="004B2FB2" w:rsidRPr="00BA4F21" w:rsidRDefault="00971234" w:rsidP="007A3726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4.1. Оператор обрабатывает персональные данные на законной и справедливой основе, только для заранее определенных и заявленных целей.</w:t>
      </w:r>
    </w:p>
    <w:p w14:paraId="32674B4F" w14:textId="687F4600" w:rsidR="004B2FB2" w:rsidRPr="00BA4F21" w:rsidRDefault="00971234" w:rsidP="007A3726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4.2. Объ</w:t>
      </w:r>
      <w:r w:rsidR="007A3726">
        <w:rPr>
          <w:rFonts w:ascii="Arial" w:hAnsi="Arial" w:cs="Arial"/>
          <w:szCs w:val="24"/>
          <w:lang w:val="ru-RU"/>
        </w:rPr>
        <w:t>ё</w:t>
      </w:r>
      <w:r w:rsidRPr="00BA4F21">
        <w:rPr>
          <w:rFonts w:ascii="Arial" w:hAnsi="Arial" w:cs="Arial"/>
          <w:szCs w:val="24"/>
          <w:lang w:val="ru-RU"/>
        </w:rPr>
        <w:t>м и характер обрабатываемых персональных данных должны соответствовать заявленным целям обработки и не быть избыточными по отношению к таким целям.</w:t>
      </w:r>
    </w:p>
    <w:p w14:paraId="3FC0EB45" w14:textId="77777777" w:rsidR="004B2FB2" w:rsidRPr="00BA4F21" w:rsidRDefault="00971234" w:rsidP="007A3726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4.3. Оператор принимает меры по обеспечению точности, актуальности и достаточности персональных данных и, при необходимости, обеспечивает их уточнение, изменение или удаление.</w:t>
      </w:r>
    </w:p>
    <w:p w14:paraId="670E7A2D" w14:textId="77777777" w:rsidR="004B2FB2" w:rsidRPr="00BA4F21" w:rsidRDefault="00971234" w:rsidP="007A3726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lastRenderedPageBreak/>
        <w:t>4.4. Персональные данные обрабатываются в форме, позволяющей определить субъекта, либо в обезличенном виде, если это допустимо для соответствующей цели.</w:t>
      </w:r>
    </w:p>
    <w:p w14:paraId="3171EE75" w14:textId="0123B723" w:rsidR="004B2FB2" w:rsidRDefault="00971234" w:rsidP="007A3726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4.5. Срок обработки и хранения персональных данных определяется целью обработки, сроком действия согласия субъекта, требованиями законодательства, условиями договоров и необходимостью защиты прав и законных интересов Оператора и других участников правоотношений.</w:t>
      </w:r>
    </w:p>
    <w:p w14:paraId="52357821" w14:textId="77777777" w:rsidR="006A06B6" w:rsidRPr="006A06B6" w:rsidRDefault="006A06B6" w:rsidP="007A3726">
      <w:pPr>
        <w:pStyle w:val="BodyCustom"/>
        <w:spacing w:after="60"/>
        <w:jc w:val="both"/>
        <w:rPr>
          <w:rFonts w:ascii="Arial" w:hAnsi="Arial" w:cs="Arial"/>
          <w:sz w:val="10"/>
          <w:szCs w:val="10"/>
          <w:lang w:val="ru-RU"/>
        </w:rPr>
      </w:pPr>
    </w:p>
    <w:p w14:paraId="7AD5DDBC" w14:textId="77777777" w:rsidR="004B2FB2" w:rsidRPr="007A3726" w:rsidRDefault="00971234" w:rsidP="007A3726">
      <w:pPr>
        <w:pStyle w:val="Heading1Custom"/>
        <w:jc w:val="center"/>
        <w:rPr>
          <w:rFonts w:ascii="Arial" w:hAnsi="Arial" w:cs="Arial"/>
          <w:color w:val="auto"/>
          <w:sz w:val="28"/>
          <w:szCs w:val="28"/>
          <w:lang w:val="ru-RU"/>
        </w:rPr>
      </w:pPr>
      <w:r w:rsidRPr="007A3726">
        <w:rPr>
          <w:rFonts w:ascii="Arial" w:hAnsi="Arial" w:cs="Arial"/>
          <w:color w:val="auto"/>
          <w:sz w:val="28"/>
          <w:szCs w:val="28"/>
          <w:lang w:val="ru-RU"/>
        </w:rPr>
        <w:t>5. Правовые основания обработки персональных данных</w:t>
      </w:r>
    </w:p>
    <w:p w14:paraId="79A87053" w14:textId="77777777" w:rsidR="004B2FB2" w:rsidRPr="007A3726" w:rsidRDefault="00971234" w:rsidP="007A3726">
      <w:pPr>
        <w:pStyle w:val="BodyCustom"/>
        <w:spacing w:after="60"/>
        <w:contextualSpacing/>
        <w:jc w:val="both"/>
        <w:rPr>
          <w:rFonts w:ascii="Arial" w:hAnsi="Arial" w:cs="Arial"/>
          <w:szCs w:val="24"/>
          <w:lang w:val="ru-RU"/>
        </w:rPr>
      </w:pPr>
      <w:r w:rsidRPr="007A3726">
        <w:rPr>
          <w:rFonts w:ascii="Arial" w:hAnsi="Arial" w:cs="Arial"/>
          <w:szCs w:val="24"/>
          <w:lang w:val="ru-RU"/>
        </w:rPr>
        <w:t>5.1. Оператор осуществляет обработку персональных данных при наличии одного или нескольких следующих оснований:</w:t>
      </w:r>
    </w:p>
    <w:p w14:paraId="4DEA2A3F" w14:textId="77777777" w:rsidR="004B2FB2" w:rsidRPr="007A3726" w:rsidRDefault="00971234" w:rsidP="007A3726">
      <w:pPr>
        <w:pStyle w:val="BulletCustom"/>
        <w:contextualSpacing/>
        <w:jc w:val="both"/>
        <w:rPr>
          <w:rFonts w:ascii="Arial" w:hAnsi="Arial" w:cs="Arial"/>
          <w:szCs w:val="24"/>
          <w:lang w:val="ru-RU"/>
        </w:rPr>
      </w:pPr>
      <w:r w:rsidRPr="007A3726">
        <w:rPr>
          <w:rFonts w:ascii="Arial" w:hAnsi="Arial" w:cs="Arial"/>
          <w:szCs w:val="24"/>
          <w:lang w:val="ru-RU"/>
        </w:rPr>
        <w:t>• согласие субъекта персональных данных в форме, допускающей подтверждение факта его получения;</w:t>
      </w:r>
    </w:p>
    <w:p w14:paraId="2B6383BC" w14:textId="77777777" w:rsidR="004B2FB2" w:rsidRPr="007A3726" w:rsidRDefault="00971234" w:rsidP="007A3726">
      <w:pPr>
        <w:pStyle w:val="BulletCustom"/>
        <w:contextualSpacing/>
        <w:jc w:val="both"/>
        <w:rPr>
          <w:rFonts w:ascii="Arial" w:hAnsi="Arial" w:cs="Arial"/>
          <w:szCs w:val="24"/>
          <w:lang w:val="ru-RU"/>
        </w:rPr>
      </w:pPr>
      <w:r w:rsidRPr="007A3726">
        <w:rPr>
          <w:rFonts w:ascii="Arial" w:hAnsi="Arial" w:cs="Arial"/>
          <w:szCs w:val="24"/>
          <w:lang w:val="ru-RU"/>
        </w:rPr>
        <w:t>• необходимость исполнения договора, стороной которого является субъект, либо заключения договора по инициативе субъекта;</w:t>
      </w:r>
    </w:p>
    <w:p w14:paraId="23C19CC3" w14:textId="77777777" w:rsidR="004B2FB2" w:rsidRPr="007A3726" w:rsidRDefault="00971234" w:rsidP="007A3726">
      <w:pPr>
        <w:pStyle w:val="BulletCustom"/>
        <w:contextualSpacing/>
        <w:jc w:val="both"/>
        <w:rPr>
          <w:rFonts w:ascii="Arial" w:hAnsi="Arial" w:cs="Arial"/>
          <w:szCs w:val="24"/>
          <w:lang w:val="ru-RU"/>
        </w:rPr>
      </w:pPr>
      <w:r w:rsidRPr="007A3726">
        <w:rPr>
          <w:rFonts w:ascii="Arial" w:hAnsi="Arial" w:cs="Arial"/>
          <w:szCs w:val="24"/>
          <w:lang w:val="ru-RU"/>
        </w:rPr>
        <w:t>• необходимость исполнения обязанностей, возложенных на Оператора законодательством Республики Узбекистан;</w:t>
      </w:r>
    </w:p>
    <w:p w14:paraId="55A7BA08" w14:textId="77777777" w:rsidR="004B2FB2" w:rsidRPr="007A3726" w:rsidRDefault="00971234" w:rsidP="007A3726">
      <w:pPr>
        <w:pStyle w:val="BulletCustom"/>
        <w:contextualSpacing/>
        <w:jc w:val="both"/>
        <w:rPr>
          <w:rFonts w:ascii="Arial" w:hAnsi="Arial" w:cs="Arial"/>
          <w:szCs w:val="24"/>
          <w:lang w:val="ru-RU"/>
        </w:rPr>
      </w:pPr>
      <w:r w:rsidRPr="007A3726">
        <w:rPr>
          <w:rFonts w:ascii="Arial" w:hAnsi="Arial" w:cs="Arial"/>
          <w:szCs w:val="24"/>
          <w:lang w:val="ru-RU"/>
        </w:rPr>
        <w:t>• необходимость рассмотрения обращений, претензий, запросов, инцидентов и обеспечения безопасности сервиса;</w:t>
      </w:r>
    </w:p>
    <w:p w14:paraId="1E98B2E7" w14:textId="77777777" w:rsidR="004B2FB2" w:rsidRPr="007A3726" w:rsidRDefault="00971234" w:rsidP="007A3726">
      <w:pPr>
        <w:pStyle w:val="BulletCustom"/>
        <w:contextualSpacing/>
        <w:jc w:val="both"/>
        <w:rPr>
          <w:rFonts w:ascii="Arial" w:hAnsi="Arial" w:cs="Arial"/>
          <w:szCs w:val="24"/>
          <w:lang w:val="ru-RU"/>
        </w:rPr>
      </w:pPr>
      <w:r w:rsidRPr="007A3726">
        <w:rPr>
          <w:rFonts w:ascii="Arial" w:hAnsi="Arial" w:cs="Arial"/>
          <w:szCs w:val="24"/>
          <w:lang w:val="ru-RU"/>
        </w:rPr>
        <w:t>• наличие иных оснований, предусмотренных законодательством Республики Узбекистан.</w:t>
      </w:r>
    </w:p>
    <w:p w14:paraId="63141445" w14:textId="77777777" w:rsidR="004B2FB2" w:rsidRPr="007A3726" w:rsidRDefault="00971234" w:rsidP="007A3726">
      <w:pPr>
        <w:pStyle w:val="BodyCustom"/>
        <w:spacing w:after="60"/>
        <w:contextualSpacing/>
        <w:jc w:val="both"/>
        <w:rPr>
          <w:rFonts w:ascii="Arial" w:hAnsi="Arial" w:cs="Arial"/>
          <w:szCs w:val="24"/>
          <w:lang w:val="ru-RU"/>
        </w:rPr>
      </w:pPr>
      <w:r w:rsidRPr="007A3726">
        <w:rPr>
          <w:rFonts w:ascii="Arial" w:hAnsi="Arial" w:cs="Arial"/>
          <w:szCs w:val="24"/>
          <w:lang w:val="ru-RU"/>
        </w:rPr>
        <w:t>5.2. Если для обработки отдельных категорий данных законодательством требуется письменное согласие, в том числе в виде электронного документа, Оператор обеспечивает получение такого согласия до начала соответствующей обработки.</w:t>
      </w:r>
    </w:p>
    <w:p w14:paraId="145A786E" w14:textId="77777777" w:rsidR="004B2FB2" w:rsidRPr="007A3726" w:rsidRDefault="00971234" w:rsidP="007A3726">
      <w:pPr>
        <w:pStyle w:val="BodyCustom"/>
        <w:spacing w:after="60"/>
        <w:contextualSpacing/>
        <w:jc w:val="both"/>
        <w:rPr>
          <w:rFonts w:ascii="Arial" w:hAnsi="Arial" w:cs="Arial"/>
          <w:szCs w:val="24"/>
          <w:lang w:val="ru-RU"/>
        </w:rPr>
      </w:pPr>
      <w:r w:rsidRPr="007A3726">
        <w:rPr>
          <w:rFonts w:ascii="Arial" w:hAnsi="Arial" w:cs="Arial"/>
          <w:szCs w:val="24"/>
          <w:lang w:val="ru-RU"/>
        </w:rPr>
        <w:t>5.3. Изменение целей обработки персональных данных допускается только при наличии законного основания, а если это требуется законодательством - после получения нового или дополнительного согласия субъекта.</w:t>
      </w:r>
    </w:p>
    <w:p w14:paraId="6DCAD3DF" w14:textId="5D272F5F" w:rsidR="004B2FB2" w:rsidRPr="006A06B6" w:rsidRDefault="007A3726" w:rsidP="007A3726">
      <w:pPr>
        <w:pStyle w:val="Heading1Custom"/>
        <w:jc w:val="center"/>
        <w:rPr>
          <w:rFonts w:ascii="Arial" w:hAnsi="Arial" w:cs="Arial"/>
          <w:color w:val="auto"/>
          <w:szCs w:val="26"/>
          <w:lang w:val="ru-RU"/>
        </w:rPr>
      </w:pPr>
      <w:r>
        <w:rPr>
          <w:rFonts w:ascii="Arial" w:hAnsi="Arial" w:cs="Arial"/>
          <w:color w:val="auto"/>
          <w:szCs w:val="26"/>
          <w:lang w:val="ru-RU"/>
        </w:rPr>
        <w:br/>
      </w:r>
      <w:r w:rsidR="00971234" w:rsidRPr="006A06B6">
        <w:rPr>
          <w:rFonts w:ascii="Arial" w:hAnsi="Arial" w:cs="Arial"/>
          <w:color w:val="auto"/>
          <w:szCs w:val="26"/>
          <w:lang w:val="ru-RU"/>
        </w:rPr>
        <w:t>6. Категории субъектов и состав</w:t>
      </w:r>
      <w:r w:rsidR="006A06B6" w:rsidRPr="006A06B6">
        <w:rPr>
          <w:rFonts w:ascii="Arial" w:hAnsi="Arial" w:cs="Arial"/>
          <w:color w:val="auto"/>
          <w:szCs w:val="26"/>
          <w:lang w:val="ru-RU"/>
        </w:rPr>
        <w:t xml:space="preserve"> </w:t>
      </w:r>
      <w:r w:rsidR="00971234" w:rsidRPr="006A06B6">
        <w:rPr>
          <w:rFonts w:ascii="Arial" w:hAnsi="Arial" w:cs="Arial"/>
          <w:color w:val="auto"/>
          <w:szCs w:val="26"/>
          <w:lang w:val="ru-RU"/>
        </w:rPr>
        <w:t>обрабатываемых персональных данных</w:t>
      </w:r>
    </w:p>
    <w:p w14:paraId="192F0FE5" w14:textId="77777777" w:rsidR="004B2FB2" w:rsidRPr="00BA4F21" w:rsidRDefault="00971234" w:rsidP="007A3726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6.1. Оператор может обрабатывать персональные данные следующих категорий субъектов: пассажиров, водителей, представителей юридических лиц и контрагентов, заявителей и обращающихся лиц, а также пользователей сайта и иных цифровых интерфейсов Платформы.</w:t>
      </w:r>
    </w:p>
    <w:p w14:paraId="3D817DA9" w14:textId="77777777" w:rsidR="004B2FB2" w:rsidRPr="00BA4F21" w:rsidRDefault="00971234" w:rsidP="007A3726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 xml:space="preserve">6.2. </w:t>
      </w:r>
      <w:r w:rsidRPr="007A3726">
        <w:rPr>
          <w:rFonts w:ascii="Arial" w:hAnsi="Arial" w:cs="Arial"/>
          <w:b/>
          <w:bCs/>
          <w:i/>
          <w:iCs/>
          <w:szCs w:val="24"/>
          <w:lang w:val="ru-RU"/>
        </w:rPr>
        <w:t>В отношении пассажиров Оператор может обрабатывать следующие данные</w:t>
      </w:r>
      <w:r w:rsidRPr="00BA4F21">
        <w:rPr>
          <w:rFonts w:ascii="Arial" w:hAnsi="Arial" w:cs="Arial"/>
          <w:szCs w:val="24"/>
          <w:lang w:val="ru-RU"/>
        </w:rPr>
        <w:t>:</w:t>
      </w:r>
    </w:p>
    <w:p w14:paraId="2BBEA273" w14:textId="040C89DE" w:rsidR="004B2FB2" w:rsidRPr="00BA4F21" w:rsidRDefault="00971234" w:rsidP="007A3726">
      <w:pPr>
        <w:pStyle w:val="BulletCustom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 xml:space="preserve">• номер телефона, имя, никнейм или идентификатор в интерфейсе </w:t>
      </w:r>
      <w:r w:rsidRPr="00BA4F21">
        <w:rPr>
          <w:rFonts w:ascii="Arial" w:hAnsi="Arial" w:cs="Arial"/>
          <w:szCs w:val="24"/>
        </w:rPr>
        <w:t>Telegram</w:t>
      </w:r>
      <w:r w:rsidRPr="00BA4F21">
        <w:rPr>
          <w:rFonts w:ascii="Arial" w:hAnsi="Arial" w:cs="Arial"/>
          <w:szCs w:val="24"/>
          <w:lang w:val="ru-RU"/>
        </w:rPr>
        <w:t xml:space="preserve"> и иных сервисах;</w:t>
      </w:r>
    </w:p>
    <w:p w14:paraId="4B6AD863" w14:textId="70C9D64D" w:rsidR="004B2FB2" w:rsidRPr="00BA4F21" w:rsidRDefault="00971234" w:rsidP="007A3726">
      <w:pPr>
        <w:pStyle w:val="BulletCustom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данные уч</w:t>
      </w:r>
      <w:r w:rsidR="007A3726">
        <w:rPr>
          <w:rFonts w:ascii="Arial" w:hAnsi="Arial" w:cs="Arial"/>
          <w:szCs w:val="24"/>
          <w:lang w:val="ru-RU"/>
        </w:rPr>
        <w:t>ё</w:t>
      </w:r>
      <w:r w:rsidRPr="00BA4F21">
        <w:rPr>
          <w:rFonts w:ascii="Arial" w:hAnsi="Arial" w:cs="Arial"/>
          <w:szCs w:val="24"/>
          <w:lang w:val="ru-RU"/>
        </w:rPr>
        <w:t>тной записи, дата и время регистрации, технические идентификаторы аккаунта;</w:t>
      </w:r>
    </w:p>
    <w:p w14:paraId="5CFC3A29" w14:textId="77777777" w:rsidR="004B2FB2" w:rsidRPr="00BA4F21" w:rsidRDefault="00971234" w:rsidP="007A3726">
      <w:pPr>
        <w:pStyle w:val="BulletCustom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lastRenderedPageBreak/>
        <w:t>• данные о размещенных заказах, маршрутах, адресах подачи и назначения, геолокации на этапе оформления и исполнения заказа, времени поездки, стоимости, способе оплаты, отменах и возвратах;</w:t>
      </w:r>
    </w:p>
    <w:p w14:paraId="53501BD2" w14:textId="77777777" w:rsidR="004B2FB2" w:rsidRPr="00BA4F21" w:rsidRDefault="00971234" w:rsidP="007A3726">
      <w:pPr>
        <w:pStyle w:val="BulletCustom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данные о переписке и обращениях в службу поддержки, жалобах, оценках, рейтингах, комментариях и сообщениях о происшествиях;</w:t>
      </w:r>
    </w:p>
    <w:p w14:paraId="43483AD4" w14:textId="77777777" w:rsidR="004B2FB2" w:rsidRPr="00BA4F21" w:rsidRDefault="00971234" w:rsidP="007A3726">
      <w:pPr>
        <w:pStyle w:val="BulletCustom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сведения о внутреннем балансе, авансах, бонусах, промокодах и истории операций в пределах функционала Платформы;</w:t>
      </w:r>
    </w:p>
    <w:p w14:paraId="4505B44D" w14:textId="100FE7F6" w:rsidR="004B2FB2" w:rsidRDefault="00971234" w:rsidP="007A3726">
      <w:pPr>
        <w:pStyle w:val="BulletCustom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 xml:space="preserve">• технические данные устройства и приложения: </w:t>
      </w:r>
      <w:r w:rsidRPr="00BA4F21">
        <w:rPr>
          <w:rFonts w:ascii="Arial" w:hAnsi="Arial" w:cs="Arial"/>
          <w:szCs w:val="24"/>
        </w:rPr>
        <w:t>IP</w:t>
      </w:r>
      <w:r w:rsidRPr="00BA4F21">
        <w:rPr>
          <w:rFonts w:ascii="Arial" w:hAnsi="Arial" w:cs="Arial"/>
          <w:szCs w:val="24"/>
          <w:lang w:val="ru-RU"/>
        </w:rPr>
        <w:t xml:space="preserve">-адрес, тип устройства, операционная система, версия приложения, сведения о сеансах, журналы событий, данные </w:t>
      </w:r>
      <w:r w:rsidRPr="00BA4F21">
        <w:rPr>
          <w:rFonts w:ascii="Arial" w:hAnsi="Arial" w:cs="Arial"/>
          <w:szCs w:val="24"/>
        </w:rPr>
        <w:t>cookie</w:t>
      </w:r>
      <w:r w:rsidRPr="00BA4F21">
        <w:rPr>
          <w:rFonts w:ascii="Arial" w:hAnsi="Arial" w:cs="Arial"/>
          <w:szCs w:val="24"/>
          <w:lang w:val="ru-RU"/>
        </w:rPr>
        <w:t xml:space="preserve"> и аналогичных технологий - при их использовании.</w:t>
      </w:r>
    </w:p>
    <w:p w14:paraId="4D427A45" w14:textId="77777777" w:rsidR="001857E4" w:rsidRPr="00BA4F21" w:rsidRDefault="001857E4" w:rsidP="007A3726">
      <w:pPr>
        <w:pStyle w:val="BulletCustom"/>
        <w:jc w:val="both"/>
        <w:rPr>
          <w:rFonts w:ascii="Arial" w:hAnsi="Arial" w:cs="Arial"/>
          <w:szCs w:val="24"/>
          <w:lang w:val="ru-RU"/>
        </w:rPr>
      </w:pPr>
    </w:p>
    <w:p w14:paraId="06E2CD49" w14:textId="77777777" w:rsidR="004B2FB2" w:rsidRPr="00BA4F21" w:rsidRDefault="00971234" w:rsidP="007A3726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 xml:space="preserve">6.3. </w:t>
      </w:r>
      <w:r w:rsidRPr="001857E4">
        <w:rPr>
          <w:rFonts w:ascii="Arial" w:hAnsi="Arial" w:cs="Arial"/>
          <w:b/>
          <w:bCs/>
          <w:i/>
          <w:iCs/>
          <w:szCs w:val="24"/>
          <w:lang w:val="ru-RU"/>
        </w:rPr>
        <w:t>В отношении водителей Оператор может обрабатывать следующие данные</w:t>
      </w:r>
      <w:r w:rsidRPr="00BA4F21">
        <w:rPr>
          <w:rFonts w:ascii="Arial" w:hAnsi="Arial" w:cs="Arial"/>
          <w:szCs w:val="24"/>
          <w:lang w:val="ru-RU"/>
        </w:rPr>
        <w:t>:</w:t>
      </w:r>
    </w:p>
    <w:p w14:paraId="45EA1ECB" w14:textId="26D791C4" w:rsidR="004B2FB2" w:rsidRPr="00BA4F21" w:rsidRDefault="00971234" w:rsidP="007A3726">
      <w:pPr>
        <w:pStyle w:val="BulletCustom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фамилия, имя, отчество; дата рождения; номер телефона; адрес электронной почты (при наличии); идентификаторы уч</w:t>
      </w:r>
      <w:r w:rsidR="001857E4">
        <w:rPr>
          <w:rFonts w:ascii="Arial" w:hAnsi="Arial" w:cs="Arial"/>
          <w:szCs w:val="24"/>
          <w:lang w:val="ru-RU"/>
        </w:rPr>
        <w:t>ё</w:t>
      </w:r>
      <w:r w:rsidRPr="00BA4F21">
        <w:rPr>
          <w:rFonts w:ascii="Arial" w:hAnsi="Arial" w:cs="Arial"/>
          <w:szCs w:val="24"/>
          <w:lang w:val="ru-RU"/>
        </w:rPr>
        <w:t>тной записи;</w:t>
      </w:r>
    </w:p>
    <w:p w14:paraId="41AC3134" w14:textId="0F3DA74C" w:rsidR="004B2FB2" w:rsidRPr="00BA4F21" w:rsidRDefault="00971234" w:rsidP="007A3726">
      <w:pPr>
        <w:pStyle w:val="BulletCustom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паспортные данные или сведения из документа, удостоверяющего личность, в объ</w:t>
      </w:r>
      <w:r w:rsidR="001857E4">
        <w:rPr>
          <w:rFonts w:ascii="Arial" w:hAnsi="Arial" w:cs="Arial"/>
          <w:szCs w:val="24"/>
          <w:lang w:val="ru-RU"/>
        </w:rPr>
        <w:t>ё</w:t>
      </w:r>
      <w:r w:rsidRPr="00BA4F21">
        <w:rPr>
          <w:rFonts w:ascii="Arial" w:hAnsi="Arial" w:cs="Arial"/>
          <w:szCs w:val="24"/>
          <w:lang w:val="ru-RU"/>
        </w:rPr>
        <w:t>ме, необходимом для верификации;</w:t>
      </w:r>
    </w:p>
    <w:p w14:paraId="05E88178" w14:textId="77777777" w:rsidR="004B2FB2" w:rsidRPr="00BA4F21" w:rsidRDefault="00971234" w:rsidP="007A3726">
      <w:pPr>
        <w:pStyle w:val="BulletCustom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данные водительского удостоверения, сведения о лицензионной карточке, разрешениях, статусе самозанятого, индивидуального предпринимателя либо ином допустимом правовом статусе для осуществления деятельности;</w:t>
      </w:r>
    </w:p>
    <w:p w14:paraId="43BB8972" w14:textId="77777777" w:rsidR="004B2FB2" w:rsidRPr="00BA4F21" w:rsidRDefault="00971234" w:rsidP="007A3726">
      <w:pPr>
        <w:pStyle w:val="BulletCustom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данные о транспортном средстве: государственный номер, марка, модель, цвет, год выпуска, фотографии автомобиля, сведения из техпаспорта и иные данные, необходимые для допуска к Платформе;</w:t>
      </w:r>
    </w:p>
    <w:p w14:paraId="0C94C4BE" w14:textId="53D20D83" w:rsidR="004B2FB2" w:rsidRPr="00BA4F21" w:rsidRDefault="00971234" w:rsidP="007A3726">
      <w:pPr>
        <w:pStyle w:val="BulletCustom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банковские реквизиты, номер карты или иные плат</w:t>
      </w:r>
      <w:r w:rsidR="001857E4">
        <w:rPr>
          <w:rFonts w:ascii="Arial" w:hAnsi="Arial" w:cs="Arial"/>
          <w:szCs w:val="24"/>
          <w:lang w:val="ru-RU"/>
        </w:rPr>
        <w:t>ё</w:t>
      </w:r>
      <w:r w:rsidRPr="00BA4F21">
        <w:rPr>
          <w:rFonts w:ascii="Arial" w:hAnsi="Arial" w:cs="Arial"/>
          <w:szCs w:val="24"/>
          <w:lang w:val="ru-RU"/>
        </w:rPr>
        <w:t>жные реквизиты, необходимые для расчетов с водителем; при этом Платформа, как правило, не хранит полные реквизиты банковских карт, если их обработка осуществляется банком или плат</w:t>
      </w:r>
      <w:r w:rsidR="001857E4">
        <w:rPr>
          <w:rFonts w:ascii="Arial" w:hAnsi="Arial" w:cs="Arial"/>
          <w:szCs w:val="24"/>
          <w:lang w:val="ru-RU"/>
        </w:rPr>
        <w:t>ё</w:t>
      </w:r>
      <w:r w:rsidRPr="00BA4F21">
        <w:rPr>
          <w:rFonts w:ascii="Arial" w:hAnsi="Arial" w:cs="Arial"/>
          <w:szCs w:val="24"/>
          <w:lang w:val="ru-RU"/>
        </w:rPr>
        <w:t>жной организацией;</w:t>
      </w:r>
    </w:p>
    <w:p w14:paraId="424C56D5" w14:textId="5D5EF494" w:rsidR="004B2FB2" w:rsidRPr="00BA4F21" w:rsidRDefault="00971234" w:rsidP="007A3726">
      <w:pPr>
        <w:pStyle w:val="BulletCustom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 xml:space="preserve">• данные о заказах, маршрутах, геолокации во время выполнения заказов, рейтингах, отзывах, жалобах, блокировках, проверках, чарджбеках </w:t>
      </w:r>
      <w:r w:rsidR="001857E4" w:rsidRPr="009A5AE5">
        <w:rPr>
          <w:rFonts w:ascii="Arial" w:hAnsi="Arial" w:cs="Arial"/>
          <w:lang w:val="ru-RU"/>
        </w:rPr>
        <w:t>(оспаривания</w:t>
      </w:r>
      <w:r w:rsidR="001857E4">
        <w:rPr>
          <w:rFonts w:ascii="Arial" w:hAnsi="Arial" w:cs="Arial"/>
          <w:lang w:val="ru-RU"/>
        </w:rPr>
        <w:t>х</w:t>
      </w:r>
      <w:r w:rsidR="001857E4" w:rsidRPr="009A5AE5">
        <w:rPr>
          <w:rFonts w:ascii="Arial" w:hAnsi="Arial" w:cs="Arial"/>
          <w:lang w:val="ru-RU"/>
        </w:rPr>
        <w:t xml:space="preserve"> платеж</w:t>
      </w:r>
      <w:r w:rsidR="001857E4">
        <w:rPr>
          <w:rFonts w:ascii="Arial" w:hAnsi="Arial" w:cs="Arial"/>
          <w:lang w:val="ru-RU"/>
        </w:rPr>
        <w:t>ей</w:t>
      </w:r>
      <w:r w:rsidR="001857E4" w:rsidRPr="009A5AE5">
        <w:rPr>
          <w:rFonts w:ascii="Arial" w:hAnsi="Arial" w:cs="Arial"/>
          <w:lang w:val="ru-RU"/>
        </w:rPr>
        <w:t xml:space="preserve"> и </w:t>
      </w:r>
      <w:r w:rsidR="001857E4">
        <w:rPr>
          <w:rFonts w:ascii="Arial" w:hAnsi="Arial" w:cs="Arial"/>
          <w:lang w:val="ru-RU"/>
        </w:rPr>
        <w:t>их</w:t>
      </w:r>
      <w:r w:rsidR="001857E4" w:rsidRPr="009A5AE5">
        <w:rPr>
          <w:rFonts w:ascii="Arial" w:hAnsi="Arial" w:cs="Arial"/>
          <w:lang w:val="ru-RU"/>
        </w:rPr>
        <w:t xml:space="preserve"> возврат</w:t>
      </w:r>
      <w:r w:rsidR="001857E4">
        <w:rPr>
          <w:rFonts w:ascii="Arial" w:hAnsi="Arial" w:cs="Arial"/>
          <w:lang w:val="ru-RU"/>
        </w:rPr>
        <w:t>ов</w:t>
      </w:r>
      <w:r w:rsidR="001857E4" w:rsidRPr="009A5AE5">
        <w:rPr>
          <w:rFonts w:ascii="Arial" w:hAnsi="Arial" w:cs="Arial"/>
          <w:lang w:val="ru-RU"/>
        </w:rPr>
        <w:t xml:space="preserve"> через банк или плат</w:t>
      </w:r>
      <w:r w:rsidR="001857E4">
        <w:rPr>
          <w:rFonts w:ascii="Arial" w:hAnsi="Arial" w:cs="Arial"/>
          <w:lang w:val="ru-RU"/>
        </w:rPr>
        <w:t>ё</w:t>
      </w:r>
      <w:r w:rsidR="001857E4" w:rsidRPr="009A5AE5">
        <w:rPr>
          <w:rFonts w:ascii="Arial" w:hAnsi="Arial" w:cs="Arial"/>
          <w:lang w:val="ru-RU"/>
        </w:rPr>
        <w:t>жную систему</w:t>
      </w:r>
      <w:r w:rsidR="001857E4">
        <w:rPr>
          <w:rFonts w:ascii="Arial" w:hAnsi="Arial" w:cs="Arial"/>
          <w:lang w:val="ru-RU"/>
        </w:rPr>
        <w:t>)</w:t>
      </w:r>
      <w:r w:rsidR="001857E4" w:rsidRPr="00102E49">
        <w:rPr>
          <w:rFonts w:ascii="Arial" w:hAnsi="Arial" w:cs="Arial"/>
          <w:lang w:val="ru-RU"/>
        </w:rPr>
        <w:t xml:space="preserve">, </w:t>
      </w:r>
      <w:r w:rsidRPr="00BA4F21">
        <w:rPr>
          <w:rFonts w:ascii="Arial" w:hAnsi="Arial" w:cs="Arial"/>
          <w:szCs w:val="24"/>
          <w:lang w:val="ru-RU"/>
        </w:rPr>
        <w:t>и инцидентах;</w:t>
      </w:r>
    </w:p>
    <w:p w14:paraId="05AC10DC" w14:textId="77777777" w:rsidR="004B2FB2" w:rsidRPr="00BA4F21" w:rsidRDefault="00971234" w:rsidP="007A3726">
      <w:pPr>
        <w:pStyle w:val="BulletCustom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материалы общения со службой поддержки, включая обращения, объяснения по претензиям, ответы на запросы, аудиозаписи разговоров при их ведении и наличии соответствующего уведомления.</w:t>
      </w:r>
    </w:p>
    <w:p w14:paraId="350F757B" w14:textId="77777777" w:rsidR="004B2FB2" w:rsidRPr="00BA4F21" w:rsidRDefault="00971234" w:rsidP="007A3726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6.4. В отношении заявителей, представителей контрагентов и иных лиц Оператор может обрабатывать данные, содержащиеся в запросах, письмах, договорах, претензиях, доверенностях, реквизитах и иных передаваемых документах.</w:t>
      </w:r>
    </w:p>
    <w:p w14:paraId="6C258470" w14:textId="77777777" w:rsidR="001857E4" w:rsidRDefault="00971234" w:rsidP="007A3726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 xml:space="preserve">6.5. Оператор не ставит целью сбор специальных категорий персональных данных, если иное не требуется законодательством или обстоятельствами конкретного инцидента. </w:t>
      </w:r>
    </w:p>
    <w:p w14:paraId="2D1AB3F2" w14:textId="7F8D55E7" w:rsidR="004B2FB2" w:rsidRPr="00BA4F21" w:rsidRDefault="00971234" w:rsidP="007A3726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lastRenderedPageBreak/>
        <w:t>Если субъект добровольно сообщает такие данные в обращении или жалобе, Оператор обрабатывает их только в объ</w:t>
      </w:r>
      <w:r w:rsidR="001857E4">
        <w:rPr>
          <w:rFonts w:ascii="Arial" w:hAnsi="Arial" w:cs="Arial"/>
          <w:szCs w:val="24"/>
          <w:lang w:val="ru-RU"/>
        </w:rPr>
        <w:t>ё</w:t>
      </w:r>
      <w:r w:rsidRPr="00BA4F21">
        <w:rPr>
          <w:rFonts w:ascii="Arial" w:hAnsi="Arial" w:cs="Arial"/>
          <w:szCs w:val="24"/>
          <w:lang w:val="ru-RU"/>
        </w:rPr>
        <w:t>ме, необходимом для рассмотрения соответствующего вопроса и при наличии надлежащего правового основания.</w:t>
      </w:r>
    </w:p>
    <w:p w14:paraId="74761098" w14:textId="7656B0E6" w:rsidR="004B2FB2" w:rsidRPr="00BA4F21" w:rsidRDefault="00971234" w:rsidP="007A3726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6.6. Если функционал Платформы предусматривает использование фотоизображения лица, селфи, видео</w:t>
      </w:r>
      <w:r w:rsidR="001857E4">
        <w:rPr>
          <w:rFonts w:ascii="Arial" w:hAnsi="Arial" w:cs="Arial"/>
          <w:szCs w:val="24"/>
          <w:lang w:val="ru-RU"/>
        </w:rPr>
        <w:t>-</w:t>
      </w:r>
      <w:r w:rsidRPr="00BA4F21">
        <w:rPr>
          <w:rFonts w:ascii="Arial" w:hAnsi="Arial" w:cs="Arial"/>
          <w:szCs w:val="24"/>
          <w:lang w:val="ru-RU"/>
        </w:rPr>
        <w:t>верификации или иных средств идентификации, которые могут рассматриваться как биометрические данные, Оператор организует обработку таких данных с учетом специальных требований законодательства и получает отдельное согласие в случаях, когда это требуется законом.</w:t>
      </w:r>
    </w:p>
    <w:p w14:paraId="70679492" w14:textId="77777777" w:rsidR="004B2FB2" w:rsidRPr="001857E4" w:rsidRDefault="00971234" w:rsidP="001857E4">
      <w:pPr>
        <w:pStyle w:val="Heading1Custom"/>
        <w:jc w:val="center"/>
        <w:rPr>
          <w:rFonts w:ascii="Arial" w:hAnsi="Arial" w:cs="Arial"/>
          <w:color w:val="auto"/>
          <w:sz w:val="28"/>
          <w:szCs w:val="28"/>
          <w:lang w:val="ru-RU"/>
        </w:rPr>
      </w:pPr>
      <w:r w:rsidRPr="001857E4">
        <w:rPr>
          <w:rFonts w:ascii="Arial" w:hAnsi="Arial" w:cs="Arial"/>
          <w:color w:val="auto"/>
          <w:sz w:val="28"/>
          <w:szCs w:val="28"/>
          <w:lang w:val="ru-RU"/>
        </w:rPr>
        <w:t>7. Цели обработки персональных данных</w:t>
      </w:r>
    </w:p>
    <w:p w14:paraId="50BBA0E5" w14:textId="77777777" w:rsidR="004B2FB2" w:rsidRPr="00BA4F21" w:rsidRDefault="00971234" w:rsidP="001857E4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 xml:space="preserve">7.1. Оператор обрабатывает персональные данные </w:t>
      </w:r>
      <w:r w:rsidRPr="001857E4">
        <w:rPr>
          <w:rFonts w:ascii="Arial" w:hAnsi="Arial" w:cs="Arial"/>
          <w:b/>
          <w:bCs/>
          <w:i/>
          <w:iCs/>
          <w:szCs w:val="24"/>
          <w:lang w:val="ru-RU"/>
        </w:rPr>
        <w:t>исключительно</w:t>
      </w:r>
      <w:r w:rsidRPr="00BA4F21">
        <w:rPr>
          <w:rFonts w:ascii="Arial" w:hAnsi="Arial" w:cs="Arial"/>
          <w:szCs w:val="24"/>
          <w:lang w:val="ru-RU"/>
        </w:rPr>
        <w:t xml:space="preserve"> для следующих целей:</w:t>
      </w:r>
    </w:p>
    <w:p w14:paraId="491854C5" w14:textId="1ED9B100" w:rsidR="004B2FB2" w:rsidRDefault="00971234" w:rsidP="001857E4">
      <w:pPr>
        <w:pStyle w:val="BulletCustom"/>
        <w:ind w:hanging="397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регистрация и ведение уч</w:t>
      </w:r>
      <w:r w:rsidR="001857E4">
        <w:rPr>
          <w:rFonts w:ascii="Arial" w:hAnsi="Arial" w:cs="Arial"/>
          <w:szCs w:val="24"/>
          <w:lang w:val="ru-RU"/>
        </w:rPr>
        <w:t>ё</w:t>
      </w:r>
      <w:r w:rsidRPr="00BA4F21">
        <w:rPr>
          <w:rFonts w:ascii="Arial" w:hAnsi="Arial" w:cs="Arial"/>
          <w:szCs w:val="24"/>
          <w:lang w:val="ru-RU"/>
        </w:rPr>
        <w:t>тных записей пользователей;</w:t>
      </w:r>
    </w:p>
    <w:p w14:paraId="4578F2C4" w14:textId="77777777" w:rsidR="004B2FB2" w:rsidRPr="00BA4F21" w:rsidRDefault="00971234" w:rsidP="001857E4">
      <w:pPr>
        <w:pStyle w:val="BulletCustom"/>
        <w:ind w:hanging="397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идентификация и аутентификация пользователей при входе и использовании функционала Платформы;</w:t>
      </w:r>
    </w:p>
    <w:p w14:paraId="4C0623F1" w14:textId="77777777" w:rsidR="004B2FB2" w:rsidRPr="00BA4F21" w:rsidRDefault="00971234" w:rsidP="001857E4">
      <w:pPr>
        <w:pStyle w:val="BulletCustom"/>
        <w:ind w:hanging="397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поиск, размещение, распределение, сопровождение и завершение заказов поездок;</w:t>
      </w:r>
    </w:p>
    <w:p w14:paraId="229DAD1E" w14:textId="77777777" w:rsidR="004B2FB2" w:rsidRPr="00BA4F21" w:rsidRDefault="00971234" w:rsidP="001857E4">
      <w:pPr>
        <w:pStyle w:val="BulletCustom"/>
        <w:ind w:hanging="397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обеспечение связи между пассажиром и водителем в пределах функционала Платформы;</w:t>
      </w:r>
    </w:p>
    <w:p w14:paraId="16072634" w14:textId="77777777" w:rsidR="004B2FB2" w:rsidRPr="00BA4F21" w:rsidRDefault="00971234" w:rsidP="001857E4">
      <w:pPr>
        <w:pStyle w:val="BulletCustom"/>
        <w:ind w:hanging="397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проведение верификации водителей, транспортных средств и представленных документов;</w:t>
      </w:r>
    </w:p>
    <w:p w14:paraId="2B514540" w14:textId="77777777" w:rsidR="004B2FB2" w:rsidRPr="00BA4F21" w:rsidRDefault="00971234" w:rsidP="001857E4">
      <w:pPr>
        <w:pStyle w:val="BulletCustom"/>
        <w:ind w:hanging="397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обработка платежей, авансов, возвратов, внутреннего баланса, подписки водителей и иных расчетных операций;</w:t>
      </w:r>
    </w:p>
    <w:p w14:paraId="67DA701B" w14:textId="0CCD7CB2" w:rsidR="004B2FB2" w:rsidRPr="00BA4F21" w:rsidRDefault="00971234" w:rsidP="001857E4">
      <w:pPr>
        <w:pStyle w:val="BulletCustom"/>
        <w:ind w:hanging="397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обеспечение безопасности поездок, сервиса, уч</w:t>
      </w:r>
      <w:r w:rsidR="001857E4">
        <w:rPr>
          <w:rFonts w:ascii="Arial" w:hAnsi="Arial" w:cs="Arial"/>
          <w:szCs w:val="24"/>
          <w:lang w:val="ru-RU"/>
        </w:rPr>
        <w:t>ё</w:t>
      </w:r>
      <w:r w:rsidRPr="00BA4F21">
        <w:rPr>
          <w:rFonts w:ascii="Arial" w:hAnsi="Arial" w:cs="Arial"/>
          <w:szCs w:val="24"/>
          <w:lang w:val="ru-RU"/>
        </w:rPr>
        <w:t>тных записей, информационной инфраструктуры и участников взаимодействия;</w:t>
      </w:r>
    </w:p>
    <w:p w14:paraId="420B9D11" w14:textId="77777777" w:rsidR="004B2FB2" w:rsidRPr="00BA4F21" w:rsidRDefault="00971234" w:rsidP="001857E4">
      <w:pPr>
        <w:pStyle w:val="BulletCustom"/>
        <w:ind w:hanging="397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рассмотрение жалоб, споров, заявок в поддержку, претензий, сообщений о ДТП, правонарушениях, мошенничестве и иных инцидентах;</w:t>
      </w:r>
    </w:p>
    <w:p w14:paraId="5295662C" w14:textId="3A64ED67" w:rsidR="004B2FB2" w:rsidRPr="00BA4F21" w:rsidRDefault="00971234" w:rsidP="001857E4">
      <w:pPr>
        <w:pStyle w:val="BulletCustom"/>
        <w:ind w:hanging="397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</w:t>
      </w:r>
      <w:r w:rsidR="005A179A">
        <w:rPr>
          <w:rFonts w:ascii="Arial" w:hAnsi="Arial" w:cs="Arial"/>
          <w:szCs w:val="24"/>
          <w:lang w:val="ru-RU"/>
        </w:rPr>
        <w:t xml:space="preserve"> </w:t>
      </w:r>
      <w:r w:rsidRPr="00BA4F21">
        <w:rPr>
          <w:rFonts w:ascii="Arial" w:hAnsi="Arial" w:cs="Arial"/>
          <w:szCs w:val="24"/>
          <w:lang w:val="ru-RU"/>
        </w:rPr>
        <w:t>предотвращение фрода</w:t>
      </w:r>
      <w:r w:rsidR="001857E4">
        <w:rPr>
          <w:rFonts w:ascii="Arial" w:hAnsi="Arial" w:cs="Arial"/>
          <w:szCs w:val="24"/>
          <w:lang w:val="ru-RU"/>
        </w:rPr>
        <w:t xml:space="preserve"> (</w:t>
      </w:r>
      <w:r w:rsidR="001857E4" w:rsidRPr="006C399F">
        <w:rPr>
          <w:rFonts w:ascii="Arial" w:hAnsi="Arial" w:cs="Arial"/>
          <w:lang w:val="ru-RU"/>
        </w:rPr>
        <w:t>мошеннических действий, фиктивных либо недобросовестных операций)</w:t>
      </w:r>
      <w:r w:rsidRPr="00BA4F21">
        <w:rPr>
          <w:rFonts w:ascii="Arial" w:hAnsi="Arial" w:cs="Arial"/>
          <w:szCs w:val="24"/>
          <w:lang w:val="ru-RU"/>
        </w:rPr>
        <w:t>, злоупотреблений, несанкционированного доступа, нарушений правил Платформы и условий оферт;</w:t>
      </w:r>
    </w:p>
    <w:p w14:paraId="487D8D63" w14:textId="77777777" w:rsidR="004B2FB2" w:rsidRPr="00BA4F21" w:rsidRDefault="00971234" w:rsidP="001857E4">
      <w:pPr>
        <w:pStyle w:val="BulletCustom"/>
        <w:ind w:hanging="397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исполнение требований законодательства, запросов уполномоченных органов, судебных актов и иных обязательных предписаний;</w:t>
      </w:r>
    </w:p>
    <w:p w14:paraId="13A5DBEB" w14:textId="7BB93732" w:rsidR="004B2FB2" w:rsidRPr="00BA4F21" w:rsidRDefault="00971234" w:rsidP="001857E4">
      <w:pPr>
        <w:pStyle w:val="BulletCustom"/>
        <w:ind w:hanging="397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ведение бухгалтерского, налогового, статистического и управленческого уч</w:t>
      </w:r>
      <w:r w:rsidR="001857E4">
        <w:rPr>
          <w:rFonts w:ascii="Arial" w:hAnsi="Arial" w:cs="Arial"/>
          <w:szCs w:val="24"/>
          <w:lang w:val="ru-RU"/>
        </w:rPr>
        <w:t>ё</w:t>
      </w:r>
      <w:r w:rsidRPr="00BA4F21">
        <w:rPr>
          <w:rFonts w:ascii="Arial" w:hAnsi="Arial" w:cs="Arial"/>
          <w:szCs w:val="24"/>
          <w:lang w:val="ru-RU"/>
        </w:rPr>
        <w:t>та в пределах, допускаемых законодательством;</w:t>
      </w:r>
    </w:p>
    <w:p w14:paraId="5CF28EC0" w14:textId="77777777" w:rsidR="004B2FB2" w:rsidRPr="00BA4F21" w:rsidRDefault="00971234" w:rsidP="001857E4">
      <w:pPr>
        <w:pStyle w:val="BulletCustom"/>
        <w:ind w:hanging="397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аналитика, улучшение качества сервиса, тестирование и развитие продуктов Платформы, в том числе в обезличенном виде;</w:t>
      </w:r>
    </w:p>
    <w:p w14:paraId="605B476C" w14:textId="77777777" w:rsidR="004B2FB2" w:rsidRPr="00BA4F21" w:rsidRDefault="00971234" w:rsidP="001857E4">
      <w:pPr>
        <w:pStyle w:val="BulletCustom"/>
        <w:ind w:hanging="397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направление сервисных уведомлений, кодов подтверждения, сообщений о статусе заказа, блокировках, изменениях документов и иных уведомлений, необходимых для использования Платформы;</w:t>
      </w:r>
    </w:p>
    <w:p w14:paraId="28CFD4C0" w14:textId="77777777" w:rsidR="004B2FB2" w:rsidRPr="00BA4F21" w:rsidRDefault="00971234" w:rsidP="001857E4">
      <w:pPr>
        <w:pStyle w:val="BulletCustom"/>
        <w:ind w:hanging="397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lastRenderedPageBreak/>
        <w:t>• направление информационных и маркетинговых сообщений - только при наличии надлежащего согласия субъекта, если такое согласие требуется.</w:t>
      </w:r>
    </w:p>
    <w:p w14:paraId="48218D69" w14:textId="62D35F09" w:rsidR="004B2FB2" w:rsidRDefault="00971234" w:rsidP="001857E4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7.2. Если Оператор намерен использовать персональные данные для новой цели, не совместимой с ранее заявленной, Оператор обеспечивает наличие самостоятельного правового основания, а в необходимых случаях - получение дополнительного согласия субъекта.</w:t>
      </w:r>
    </w:p>
    <w:p w14:paraId="61F1C8EA" w14:textId="77777777" w:rsidR="005A179A" w:rsidRPr="005E72C2" w:rsidRDefault="005A179A" w:rsidP="001857E4">
      <w:pPr>
        <w:pStyle w:val="BodyCustom"/>
        <w:spacing w:after="60"/>
        <w:jc w:val="both"/>
        <w:rPr>
          <w:rFonts w:ascii="Arial" w:hAnsi="Arial" w:cs="Arial"/>
          <w:sz w:val="14"/>
          <w:szCs w:val="14"/>
          <w:lang w:val="ru-RU"/>
        </w:rPr>
      </w:pPr>
    </w:p>
    <w:p w14:paraId="4A3ACFCF" w14:textId="77777777" w:rsidR="004B2FB2" w:rsidRPr="005A179A" w:rsidRDefault="00971234" w:rsidP="005A179A">
      <w:pPr>
        <w:pStyle w:val="Heading1Custom"/>
        <w:jc w:val="center"/>
        <w:rPr>
          <w:rFonts w:ascii="Arial" w:hAnsi="Arial" w:cs="Arial"/>
          <w:color w:val="auto"/>
          <w:sz w:val="28"/>
          <w:szCs w:val="28"/>
          <w:lang w:val="ru-RU"/>
        </w:rPr>
      </w:pPr>
      <w:r w:rsidRPr="005A179A">
        <w:rPr>
          <w:rFonts w:ascii="Arial" w:hAnsi="Arial" w:cs="Arial"/>
          <w:color w:val="auto"/>
          <w:sz w:val="28"/>
          <w:szCs w:val="28"/>
          <w:lang w:val="ru-RU"/>
        </w:rPr>
        <w:t>8. Порядок получения персональных данных</w:t>
      </w:r>
    </w:p>
    <w:p w14:paraId="4D4309CC" w14:textId="217669F0" w:rsidR="004B2FB2" w:rsidRPr="00BA4F21" w:rsidRDefault="00971234" w:rsidP="005A179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8.1. Оператор получает персональные данные непосредственно от субъекта персональных данных, через интерфейсы Платформы, пут</w:t>
      </w:r>
      <w:r w:rsidR="005A179A">
        <w:rPr>
          <w:rFonts w:ascii="Arial" w:hAnsi="Arial" w:cs="Arial"/>
          <w:szCs w:val="24"/>
          <w:lang w:val="ru-RU"/>
        </w:rPr>
        <w:t>ё</w:t>
      </w:r>
      <w:r w:rsidRPr="00BA4F21">
        <w:rPr>
          <w:rFonts w:ascii="Arial" w:hAnsi="Arial" w:cs="Arial"/>
          <w:szCs w:val="24"/>
          <w:lang w:val="ru-RU"/>
        </w:rPr>
        <w:t>м загрузки документов и файлов, посредством заполнения форм, прохождения регистрации, использования геолокации, обращения в поддержку, а также от третьих лиц, если такая передача допускается законодательством и необходима для работы сервиса.</w:t>
      </w:r>
    </w:p>
    <w:p w14:paraId="1FDBA988" w14:textId="77777777" w:rsidR="004B2FB2" w:rsidRPr="00BA4F21" w:rsidRDefault="00971234" w:rsidP="005A179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8.2. В случае регистрации пассажира по номеру телефона Оператор получает номер телефона, код подтверждения, данные аккаунта и иные сведения, сообщаемые пользователем при создании или использовании аккаунта.</w:t>
      </w:r>
    </w:p>
    <w:p w14:paraId="490398C1" w14:textId="77777777" w:rsidR="004B2FB2" w:rsidRPr="00BA4F21" w:rsidRDefault="00971234" w:rsidP="005A179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8.3. В случае регистрации водителя Оператор вправе запросить документы и сведения, необходимые для проверки личности, статуса, права осуществления деятельности и соответствия правилам Платформы.</w:t>
      </w:r>
    </w:p>
    <w:p w14:paraId="2A07EF7E" w14:textId="77777777" w:rsidR="004B2FB2" w:rsidRPr="00BA4F21" w:rsidRDefault="00971234" w:rsidP="005A179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8.4. Пользователь обязан предоставлять достоверные, актуальные и не вводящие в заблуждение данные. Если пользователь предоставляет данные третьего лица, он подтверждает наличие законного основания для такой передачи.</w:t>
      </w:r>
    </w:p>
    <w:p w14:paraId="0D7B8447" w14:textId="2AB4C021" w:rsidR="004B2FB2" w:rsidRPr="005A179A" w:rsidRDefault="005A179A" w:rsidP="005A179A">
      <w:pPr>
        <w:pStyle w:val="Heading1Custom"/>
        <w:jc w:val="center"/>
        <w:rPr>
          <w:rFonts w:ascii="Arial" w:hAnsi="Arial" w:cs="Arial"/>
          <w:color w:val="auto"/>
          <w:sz w:val="28"/>
          <w:szCs w:val="28"/>
          <w:lang w:val="ru-RU"/>
        </w:rPr>
      </w:pPr>
      <w:r>
        <w:rPr>
          <w:rFonts w:ascii="Arial" w:hAnsi="Arial" w:cs="Arial"/>
          <w:color w:val="auto"/>
          <w:sz w:val="28"/>
          <w:szCs w:val="28"/>
          <w:lang w:val="ru-RU"/>
        </w:rPr>
        <w:br/>
      </w:r>
      <w:r w:rsidR="00971234" w:rsidRPr="005A179A">
        <w:rPr>
          <w:rFonts w:ascii="Arial" w:hAnsi="Arial" w:cs="Arial"/>
          <w:color w:val="auto"/>
          <w:sz w:val="28"/>
          <w:szCs w:val="28"/>
          <w:lang w:val="ru-RU"/>
        </w:rPr>
        <w:t>9. Геолокация, маршруты и технические данные</w:t>
      </w:r>
    </w:p>
    <w:p w14:paraId="568E408E" w14:textId="0C9BD4DE" w:rsidR="004B2FB2" w:rsidRPr="00BA4F21" w:rsidRDefault="00971234" w:rsidP="005A179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9.1. Для функционирования сервиса такси Платформа обрабатывает данные о местоположении пассажира и водителя в объеме, необходимом для определения точки подачи, построения маршрута, расч</w:t>
      </w:r>
      <w:r w:rsidR="005A179A">
        <w:rPr>
          <w:rFonts w:ascii="Arial" w:hAnsi="Arial" w:cs="Arial"/>
          <w:szCs w:val="24"/>
          <w:lang w:val="ru-RU"/>
        </w:rPr>
        <w:t>ё</w:t>
      </w:r>
      <w:r w:rsidRPr="00BA4F21">
        <w:rPr>
          <w:rFonts w:ascii="Arial" w:hAnsi="Arial" w:cs="Arial"/>
          <w:szCs w:val="24"/>
          <w:lang w:val="ru-RU"/>
        </w:rPr>
        <w:t>та ориентировочной стоимости, навигации, контроля статуса заказа, рассмотрения жалоб и обеспечения безопасности.</w:t>
      </w:r>
    </w:p>
    <w:p w14:paraId="2A4F5A3C" w14:textId="77777777" w:rsidR="004B2FB2" w:rsidRPr="00BA4F21" w:rsidRDefault="00971234" w:rsidP="005A179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9.2. Геолокация пассажира используется, как правило, в момент оформления и сопровождения заказа. Геолокация водителя может использоваться на этапах ожидания, принятия, выполнения и завершения заказа, а также для разрешения спорных ситуаций и противодействия мошенничеству.</w:t>
      </w:r>
    </w:p>
    <w:p w14:paraId="414570AF" w14:textId="77777777" w:rsidR="004B2FB2" w:rsidRPr="00BA4F21" w:rsidRDefault="00971234" w:rsidP="005A179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 xml:space="preserve">9.3. Платформа может автоматически собирать технические данные, журналы событий, сведения о сбоях, </w:t>
      </w:r>
      <w:r w:rsidRPr="00BA4F21">
        <w:rPr>
          <w:rFonts w:ascii="Arial" w:hAnsi="Arial" w:cs="Arial"/>
          <w:szCs w:val="24"/>
        </w:rPr>
        <w:t>IP</w:t>
      </w:r>
      <w:r w:rsidRPr="00BA4F21">
        <w:rPr>
          <w:rFonts w:ascii="Arial" w:hAnsi="Arial" w:cs="Arial"/>
          <w:szCs w:val="24"/>
          <w:lang w:val="ru-RU"/>
        </w:rPr>
        <w:t xml:space="preserve">-адресах, </w:t>
      </w:r>
      <w:r w:rsidRPr="00BA4F21">
        <w:rPr>
          <w:rFonts w:ascii="Arial" w:hAnsi="Arial" w:cs="Arial"/>
          <w:szCs w:val="24"/>
        </w:rPr>
        <w:t>cookie</w:t>
      </w:r>
      <w:r w:rsidRPr="00BA4F21">
        <w:rPr>
          <w:rFonts w:ascii="Arial" w:hAnsi="Arial" w:cs="Arial"/>
          <w:szCs w:val="24"/>
          <w:lang w:val="ru-RU"/>
        </w:rPr>
        <w:t xml:space="preserve">, </w:t>
      </w:r>
      <w:r w:rsidRPr="00BA4F21">
        <w:rPr>
          <w:rFonts w:ascii="Arial" w:hAnsi="Arial" w:cs="Arial"/>
          <w:szCs w:val="24"/>
        </w:rPr>
        <w:t>push</w:t>
      </w:r>
      <w:r w:rsidRPr="00BA4F21">
        <w:rPr>
          <w:rFonts w:ascii="Arial" w:hAnsi="Arial" w:cs="Arial"/>
          <w:szCs w:val="24"/>
          <w:lang w:val="ru-RU"/>
        </w:rPr>
        <w:t>-токенах, технических идентификаторах устройства и иную телеметрию, если это необходимо для обеспечения работоспособности, безопасности, совместимости и улучшения сервиса.</w:t>
      </w:r>
    </w:p>
    <w:p w14:paraId="2000CEF4" w14:textId="77777777" w:rsidR="004B2FB2" w:rsidRPr="00BA4F21" w:rsidRDefault="00971234" w:rsidP="005A179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 xml:space="preserve">9.4. В части разрешений устройства (геолокация, камера, фотографии, уведомления и иные разрешения) Платформа использует только те доступы, которые необходимы для заявленного функционала. Пользователь может управлять частью </w:t>
      </w:r>
      <w:r w:rsidRPr="00BA4F21">
        <w:rPr>
          <w:rFonts w:ascii="Arial" w:hAnsi="Arial" w:cs="Arial"/>
          <w:szCs w:val="24"/>
          <w:lang w:val="ru-RU"/>
        </w:rPr>
        <w:lastRenderedPageBreak/>
        <w:t>таких разрешений через настройки устройства, однако отключение отдельных разрешений может ограничить функциональность сервиса.</w:t>
      </w:r>
    </w:p>
    <w:p w14:paraId="5A103743" w14:textId="4489F142" w:rsidR="004B2FB2" w:rsidRPr="005E72C2" w:rsidRDefault="00971234" w:rsidP="005E72C2">
      <w:pPr>
        <w:pStyle w:val="Heading1Custom"/>
        <w:jc w:val="center"/>
        <w:rPr>
          <w:rFonts w:ascii="Arial" w:hAnsi="Arial" w:cs="Arial"/>
          <w:color w:val="auto"/>
          <w:sz w:val="28"/>
          <w:szCs w:val="28"/>
          <w:lang w:val="ru-RU"/>
        </w:rPr>
      </w:pPr>
      <w:r w:rsidRPr="005E72C2">
        <w:rPr>
          <w:rFonts w:ascii="Arial" w:hAnsi="Arial" w:cs="Arial"/>
          <w:color w:val="auto"/>
          <w:sz w:val="28"/>
          <w:szCs w:val="28"/>
          <w:lang w:val="ru-RU"/>
        </w:rPr>
        <w:t>10. Использование данных при плат</w:t>
      </w:r>
      <w:r w:rsidR="005E72C2">
        <w:rPr>
          <w:rFonts w:ascii="Arial" w:hAnsi="Arial" w:cs="Arial"/>
          <w:color w:val="auto"/>
          <w:sz w:val="28"/>
          <w:szCs w:val="28"/>
          <w:lang w:val="ru-RU"/>
        </w:rPr>
        <w:t>ё</w:t>
      </w:r>
      <w:r w:rsidRPr="005E72C2">
        <w:rPr>
          <w:rFonts w:ascii="Arial" w:hAnsi="Arial" w:cs="Arial"/>
          <w:color w:val="auto"/>
          <w:sz w:val="28"/>
          <w:szCs w:val="28"/>
          <w:lang w:val="ru-RU"/>
        </w:rPr>
        <w:t>жах и расч</w:t>
      </w:r>
      <w:r w:rsidR="005E72C2">
        <w:rPr>
          <w:rFonts w:ascii="Arial" w:hAnsi="Arial" w:cs="Arial"/>
          <w:color w:val="auto"/>
          <w:sz w:val="28"/>
          <w:szCs w:val="28"/>
          <w:lang w:val="ru-RU"/>
        </w:rPr>
        <w:t>ё</w:t>
      </w:r>
      <w:r w:rsidRPr="005E72C2">
        <w:rPr>
          <w:rFonts w:ascii="Arial" w:hAnsi="Arial" w:cs="Arial"/>
          <w:color w:val="auto"/>
          <w:sz w:val="28"/>
          <w:szCs w:val="28"/>
          <w:lang w:val="ru-RU"/>
        </w:rPr>
        <w:t>тах</w:t>
      </w:r>
    </w:p>
    <w:p w14:paraId="3B24F043" w14:textId="5B3A4F24" w:rsidR="004B2FB2" w:rsidRPr="00BA4F21" w:rsidRDefault="00971234" w:rsidP="005E72C2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10.1. При</w:t>
      </w:r>
      <w:r w:rsidR="005E72C2">
        <w:rPr>
          <w:rFonts w:ascii="Arial" w:hAnsi="Arial" w:cs="Arial"/>
          <w:szCs w:val="24"/>
          <w:lang w:val="ru-RU"/>
        </w:rPr>
        <w:t>ё</w:t>
      </w:r>
      <w:r w:rsidRPr="00BA4F21">
        <w:rPr>
          <w:rFonts w:ascii="Arial" w:hAnsi="Arial" w:cs="Arial"/>
          <w:szCs w:val="24"/>
          <w:lang w:val="ru-RU"/>
        </w:rPr>
        <w:t>м платежей, проведение возвратов, эквайринг, холдирование средств, перечисления водителям и иные расчетные операции могут осуществляться с участием банков, платежных организаций и иных уполномоченных участников платежной инфраструктуры.</w:t>
      </w:r>
    </w:p>
    <w:p w14:paraId="13221BE6" w14:textId="0CDB0AFA" w:rsidR="004B2FB2" w:rsidRPr="00BA4F21" w:rsidRDefault="00971234" w:rsidP="005E72C2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10.2. Платформа обрабатывает только тот объ</w:t>
      </w:r>
      <w:r w:rsidR="005E72C2">
        <w:rPr>
          <w:rFonts w:ascii="Arial" w:hAnsi="Arial" w:cs="Arial"/>
          <w:szCs w:val="24"/>
          <w:lang w:val="ru-RU"/>
        </w:rPr>
        <w:t>ё</w:t>
      </w:r>
      <w:r w:rsidRPr="00BA4F21">
        <w:rPr>
          <w:rFonts w:ascii="Arial" w:hAnsi="Arial" w:cs="Arial"/>
          <w:szCs w:val="24"/>
          <w:lang w:val="ru-RU"/>
        </w:rPr>
        <w:t>м плат</w:t>
      </w:r>
      <w:r w:rsidR="005E72C2">
        <w:rPr>
          <w:rFonts w:ascii="Arial" w:hAnsi="Arial" w:cs="Arial"/>
          <w:szCs w:val="24"/>
          <w:lang w:val="ru-RU"/>
        </w:rPr>
        <w:t>ё</w:t>
      </w:r>
      <w:r w:rsidRPr="00BA4F21">
        <w:rPr>
          <w:rFonts w:ascii="Arial" w:hAnsi="Arial" w:cs="Arial"/>
          <w:szCs w:val="24"/>
          <w:lang w:val="ru-RU"/>
        </w:rPr>
        <w:t>жных данных, который необходим для отражения статуса оплаты, ведения внутреннего баланса, идентификации операции, возврата средств, урегулирования спора, бухгалтерского учета и исполнения требований законодательства.</w:t>
      </w:r>
    </w:p>
    <w:p w14:paraId="1E950D11" w14:textId="77777777" w:rsidR="004B2FB2" w:rsidRPr="00BA4F21" w:rsidRDefault="00971234" w:rsidP="005E72C2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10.3. Если обработка полных реквизитов банковской карты осуществляется непосредственно банком, платежной организацией либо сертифицированным платежным провайдером, такие лица являются самостоятельными участниками обработки персональных данных в пределах своей зоны ответственности.</w:t>
      </w:r>
    </w:p>
    <w:p w14:paraId="5722F5BA" w14:textId="59980234" w:rsidR="004B2FB2" w:rsidRPr="00BA4F21" w:rsidRDefault="00971234" w:rsidP="005E72C2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 xml:space="preserve">10.4. В целях противодействия мошенничеству и урегулирования спорных списаний Платформа может сохранять сведения о сумме, времени, способе оплаты, идентификаторе операции, статусе возврата, чарджбэке </w:t>
      </w:r>
      <w:r w:rsidR="001857E4">
        <w:rPr>
          <w:rFonts w:ascii="Arial" w:hAnsi="Arial" w:cs="Arial"/>
          <w:szCs w:val="24"/>
          <w:lang w:val="ru-RU"/>
        </w:rPr>
        <w:t>(</w:t>
      </w:r>
      <w:r w:rsidR="001857E4" w:rsidRPr="009A5AE5">
        <w:rPr>
          <w:rFonts w:ascii="Arial" w:hAnsi="Arial" w:cs="Arial"/>
          <w:lang w:val="ru-RU"/>
        </w:rPr>
        <w:t>оспаривания платежа и его возврата через банк или плат</w:t>
      </w:r>
      <w:r w:rsidR="001857E4">
        <w:rPr>
          <w:rFonts w:ascii="Arial" w:hAnsi="Arial" w:cs="Arial"/>
          <w:lang w:val="ru-RU"/>
        </w:rPr>
        <w:t>ё</w:t>
      </w:r>
      <w:r w:rsidR="001857E4" w:rsidRPr="009A5AE5">
        <w:rPr>
          <w:rFonts w:ascii="Arial" w:hAnsi="Arial" w:cs="Arial"/>
          <w:lang w:val="ru-RU"/>
        </w:rPr>
        <w:t>жную систему</w:t>
      </w:r>
      <w:r w:rsidR="001857E4">
        <w:rPr>
          <w:rFonts w:ascii="Arial" w:hAnsi="Arial" w:cs="Arial"/>
          <w:lang w:val="ru-RU"/>
        </w:rPr>
        <w:t xml:space="preserve">) </w:t>
      </w:r>
      <w:r w:rsidRPr="00BA4F21">
        <w:rPr>
          <w:rFonts w:ascii="Arial" w:hAnsi="Arial" w:cs="Arial"/>
          <w:szCs w:val="24"/>
          <w:lang w:val="ru-RU"/>
        </w:rPr>
        <w:t>и связанном заказе.</w:t>
      </w:r>
    </w:p>
    <w:p w14:paraId="611138FA" w14:textId="77777777" w:rsidR="005E72C2" w:rsidRPr="005E72C2" w:rsidRDefault="005E72C2">
      <w:pPr>
        <w:pStyle w:val="Heading1Custom"/>
        <w:rPr>
          <w:rFonts w:ascii="Arial" w:hAnsi="Arial" w:cs="Arial"/>
          <w:color w:val="auto"/>
          <w:sz w:val="10"/>
          <w:szCs w:val="10"/>
          <w:lang w:val="ru-RU"/>
        </w:rPr>
      </w:pPr>
    </w:p>
    <w:p w14:paraId="7339D561" w14:textId="133B329C" w:rsidR="004B2FB2" w:rsidRPr="005E72C2" w:rsidRDefault="00971234" w:rsidP="005E72C2">
      <w:pPr>
        <w:pStyle w:val="Heading1Custom"/>
        <w:jc w:val="center"/>
        <w:rPr>
          <w:rFonts w:ascii="Arial" w:hAnsi="Arial" w:cs="Arial"/>
          <w:color w:val="auto"/>
          <w:sz w:val="28"/>
          <w:szCs w:val="28"/>
          <w:lang w:val="ru-RU"/>
        </w:rPr>
      </w:pPr>
      <w:r w:rsidRPr="005E72C2">
        <w:rPr>
          <w:rFonts w:ascii="Arial" w:hAnsi="Arial" w:cs="Arial"/>
          <w:color w:val="auto"/>
          <w:sz w:val="28"/>
          <w:szCs w:val="28"/>
          <w:lang w:val="ru-RU"/>
        </w:rPr>
        <w:t>11. Действия с персональными данными</w:t>
      </w:r>
    </w:p>
    <w:p w14:paraId="0CBBF143" w14:textId="77777777" w:rsidR="004B2FB2" w:rsidRPr="00BA4F21" w:rsidRDefault="00971234" w:rsidP="005E72C2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11.1. Оператор вправе совершать с персональными данными следующие действия: сбор, запись, систематизацию, накопление, хранение, уточнение, обновление, извлечение, использование, сопоставление, передачу, обезличивание, блокирование, удаление и уничтожение.</w:t>
      </w:r>
    </w:p>
    <w:p w14:paraId="2123571B" w14:textId="77777777" w:rsidR="004B2FB2" w:rsidRPr="00BA4F21" w:rsidRDefault="00971234" w:rsidP="005E72C2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11.2. Обработка может осуществляться с использованием средств автоматизации, без использования таких средств, а также смешанным способом.</w:t>
      </w:r>
    </w:p>
    <w:p w14:paraId="63D17063" w14:textId="77777777" w:rsidR="004B2FB2" w:rsidRPr="00BA4F21" w:rsidRDefault="00971234" w:rsidP="005E72C2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11.3. Автоматизированные решения могут применяться, в том числе, для маршрутизации заказов, антифрод-проверок, оценки рисков, контроля качества, выявления дубликатов, технической диагностики и обеспечения информационной безопасности. Если автоматизированное решение влечет существенные правовые последствия для субъекта, Оператор обеспечивает возможность обращения пользователя для дополнительной проверки соответствующей ситуации человеком в разумных пределах, если иное не следует из характера нарушения или требований безопасности.</w:t>
      </w:r>
    </w:p>
    <w:p w14:paraId="74D16E0A" w14:textId="77777777" w:rsidR="004B2FB2" w:rsidRPr="005E72C2" w:rsidRDefault="00971234" w:rsidP="005E72C2">
      <w:pPr>
        <w:pStyle w:val="Heading1Custom"/>
        <w:jc w:val="center"/>
        <w:rPr>
          <w:rFonts w:ascii="Arial" w:hAnsi="Arial" w:cs="Arial"/>
          <w:color w:val="auto"/>
          <w:sz w:val="28"/>
          <w:szCs w:val="28"/>
          <w:lang w:val="ru-RU"/>
        </w:rPr>
      </w:pPr>
      <w:r w:rsidRPr="005E72C2">
        <w:rPr>
          <w:rFonts w:ascii="Arial" w:hAnsi="Arial" w:cs="Arial"/>
          <w:color w:val="auto"/>
          <w:sz w:val="28"/>
          <w:szCs w:val="28"/>
          <w:lang w:val="ru-RU"/>
        </w:rPr>
        <w:lastRenderedPageBreak/>
        <w:t>12. Передача персональных данных третьим лицам</w:t>
      </w:r>
    </w:p>
    <w:p w14:paraId="21775AF0" w14:textId="0E272F61" w:rsidR="004B2FB2" w:rsidRPr="00BA4F21" w:rsidRDefault="00971234" w:rsidP="00186B8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 xml:space="preserve">12.1. </w:t>
      </w:r>
      <w:r w:rsidRPr="00186B8A">
        <w:rPr>
          <w:rFonts w:ascii="Arial" w:hAnsi="Arial" w:cs="Arial"/>
          <w:b/>
          <w:bCs/>
          <w:szCs w:val="24"/>
          <w:lang w:val="ru-RU"/>
        </w:rPr>
        <w:t xml:space="preserve">Оператор вправе передавать персональные данные третьим лицам </w:t>
      </w:r>
      <w:r w:rsidRPr="00186B8A">
        <w:rPr>
          <w:rFonts w:ascii="Arial" w:hAnsi="Arial" w:cs="Arial"/>
          <w:b/>
          <w:bCs/>
          <w:i/>
          <w:iCs/>
          <w:szCs w:val="24"/>
          <w:lang w:val="ru-RU"/>
        </w:rPr>
        <w:t>только при наличии правового основания</w:t>
      </w:r>
      <w:r w:rsidRPr="00186B8A">
        <w:rPr>
          <w:rFonts w:ascii="Arial" w:hAnsi="Arial" w:cs="Arial"/>
          <w:b/>
          <w:bCs/>
          <w:szCs w:val="24"/>
          <w:lang w:val="ru-RU"/>
        </w:rPr>
        <w:t xml:space="preserve"> и в объ</w:t>
      </w:r>
      <w:r w:rsidR="005E72C2" w:rsidRPr="00186B8A">
        <w:rPr>
          <w:rFonts w:ascii="Arial" w:hAnsi="Arial" w:cs="Arial"/>
          <w:b/>
          <w:bCs/>
          <w:szCs w:val="24"/>
          <w:lang w:val="ru-RU"/>
        </w:rPr>
        <w:t>ё</w:t>
      </w:r>
      <w:r w:rsidRPr="00186B8A">
        <w:rPr>
          <w:rFonts w:ascii="Arial" w:hAnsi="Arial" w:cs="Arial"/>
          <w:b/>
          <w:bCs/>
          <w:szCs w:val="24"/>
          <w:lang w:val="ru-RU"/>
        </w:rPr>
        <w:t>ме, необходимом для достижения соответствующей цели</w:t>
      </w:r>
      <w:r w:rsidRPr="00BA4F21">
        <w:rPr>
          <w:rFonts w:ascii="Arial" w:hAnsi="Arial" w:cs="Arial"/>
          <w:szCs w:val="24"/>
          <w:lang w:val="ru-RU"/>
        </w:rPr>
        <w:t>.</w:t>
      </w:r>
    </w:p>
    <w:p w14:paraId="7AE872D7" w14:textId="77777777" w:rsidR="004B2FB2" w:rsidRPr="00BA4F21" w:rsidRDefault="00971234" w:rsidP="00186B8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12.2. В зависимости от характера сервиса и конкретной операции персональные данные могут передаваться:</w:t>
      </w:r>
    </w:p>
    <w:p w14:paraId="428A9126" w14:textId="2CBC9202" w:rsidR="004B2FB2" w:rsidRPr="00BA4F21" w:rsidRDefault="00971234" w:rsidP="00186B8A">
      <w:pPr>
        <w:pStyle w:val="BulletCustom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водителям и пассажирам - в объ</w:t>
      </w:r>
      <w:r w:rsidR="00186B8A">
        <w:rPr>
          <w:rFonts w:ascii="Arial" w:hAnsi="Arial" w:cs="Arial"/>
          <w:szCs w:val="24"/>
          <w:lang w:val="ru-RU"/>
        </w:rPr>
        <w:t>ё</w:t>
      </w:r>
      <w:r w:rsidRPr="00BA4F21">
        <w:rPr>
          <w:rFonts w:ascii="Arial" w:hAnsi="Arial" w:cs="Arial"/>
          <w:szCs w:val="24"/>
          <w:lang w:val="ru-RU"/>
        </w:rPr>
        <w:t>ме, необходимом для исполнения конкретного заказа, связи сторон и обеспечения поездки;</w:t>
      </w:r>
    </w:p>
    <w:p w14:paraId="58EF4023" w14:textId="1FBABA7D" w:rsidR="004B2FB2" w:rsidRPr="00BA4F21" w:rsidRDefault="00971234" w:rsidP="00186B8A">
      <w:pPr>
        <w:pStyle w:val="BulletCustom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банкам, платежным организациям, эквайринговым и расч</w:t>
      </w:r>
      <w:r w:rsidR="00186B8A">
        <w:rPr>
          <w:rFonts w:ascii="Arial" w:hAnsi="Arial" w:cs="Arial"/>
          <w:szCs w:val="24"/>
          <w:lang w:val="ru-RU"/>
        </w:rPr>
        <w:t>ё</w:t>
      </w:r>
      <w:r w:rsidRPr="00BA4F21">
        <w:rPr>
          <w:rFonts w:ascii="Arial" w:hAnsi="Arial" w:cs="Arial"/>
          <w:szCs w:val="24"/>
          <w:lang w:val="ru-RU"/>
        </w:rPr>
        <w:t>тным партн</w:t>
      </w:r>
      <w:r w:rsidR="00186B8A">
        <w:rPr>
          <w:rFonts w:ascii="Arial" w:hAnsi="Arial" w:cs="Arial"/>
          <w:szCs w:val="24"/>
          <w:lang w:val="ru-RU"/>
        </w:rPr>
        <w:t>ё</w:t>
      </w:r>
      <w:r w:rsidRPr="00BA4F21">
        <w:rPr>
          <w:rFonts w:ascii="Arial" w:hAnsi="Arial" w:cs="Arial"/>
          <w:szCs w:val="24"/>
          <w:lang w:val="ru-RU"/>
        </w:rPr>
        <w:t>рам - для проведения платежей, возвратов, сверок, противодействия мошенничеству и урегулирования спорных операций;</w:t>
      </w:r>
    </w:p>
    <w:p w14:paraId="6D7C56AE" w14:textId="77777777" w:rsidR="004B2FB2" w:rsidRPr="00BA4F21" w:rsidRDefault="00971234" w:rsidP="00186B8A">
      <w:pPr>
        <w:pStyle w:val="BulletCustom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 xml:space="preserve">• провайдерам </w:t>
      </w:r>
      <w:r w:rsidRPr="00BA4F21">
        <w:rPr>
          <w:rFonts w:ascii="Arial" w:hAnsi="Arial" w:cs="Arial"/>
          <w:szCs w:val="24"/>
        </w:rPr>
        <w:t>SMS</w:t>
      </w:r>
      <w:r w:rsidRPr="00BA4F21">
        <w:rPr>
          <w:rFonts w:ascii="Arial" w:hAnsi="Arial" w:cs="Arial"/>
          <w:szCs w:val="24"/>
          <w:lang w:val="ru-RU"/>
        </w:rPr>
        <w:t xml:space="preserve">, </w:t>
      </w:r>
      <w:r w:rsidRPr="00BA4F21">
        <w:rPr>
          <w:rFonts w:ascii="Arial" w:hAnsi="Arial" w:cs="Arial"/>
          <w:szCs w:val="24"/>
        </w:rPr>
        <w:t>push</w:t>
      </w:r>
      <w:r w:rsidRPr="00BA4F21">
        <w:rPr>
          <w:rFonts w:ascii="Arial" w:hAnsi="Arial" w:cs="Arial"/>
          <w:szCs w:val="24"/>
          <w:lang w:val="ru-RU"/>
        </w:rPr>
        <w:t>, телефонии, хостинга, дата-центров, облачной инфраструктуры, картографических и геосервисов, контакт-центрам и иным технологическим партнерам - в пределах, необходимых для функционирования Платформы;</w:t>
      </w:r>
    </w:p>
    <w:p w14:paraId="5616347D" w14:textId="77777777" w:rsidR="004B2FB2" w:rsidRPr="00BA4F21" w:rsidRDefault="00971234" w:rsidP="00186B8A">
      <w:pPr>
        <w:pStyle w:val="BulletCustom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аффилированным лицам и подрядчикам Оператора - если такое участие требуется для поддержки, сопровождения, аудита, обслуживания клиентов, развития сервиса и при условии соблюдения требований конфиденциальности и безопасности;</w:t>
      </w:r>
    </w:p>
    <w:p w14:paraId="2CE8932D" w14:textId="77777777" w:rsidR="004B2FB2" w:rsidRPr="00BA4F21" w:rsidRDefault="00971234" w:rsidP="00186B8A">
      <w:pPr>
        <w:pStyle w:val="BulletCustom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страховым организациям, экспертам, аварийным службам и иным лицам - при урегулировании ДТП, страховых случаев, жалоб и претензий, если это необходимо по обстоятельствам происшествия;</w:t>
      </w:r>
    </w:p>
    <w:p w14:paraId="7162F12C" w14:textId="77777777" w:rsidR="004B2FB2" w:rsidRPr="00BA4F21" w:rsidRDefault="00971234" w:rsidP="00186B8A">
      <w:pPr>
        <w:pStyle w:val="BulletCustom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судам, правоохранительным, контролирующим и иным государственным органам - в случаях и порядке, предусмотренных законодательством Республики Узбекистан.</w:t>
      </w:r>
    </w:p>
    <w:p w14:paraId="7BCB1E4A" w14:textId="2F70A160" w:rsidR="004B2FB2" w:rsidRPr="00BA4F21" w:rsidRDefault="00971234" w:rsidP="00186B8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12.3. Оператор не прода</w:t>
      </w:r>
      <w:r w:rsidR="00186B8A">
        <w:rPr>
          <w:rFonts w:ascii="Arial" w:hAnsi="Arial" w:cs="Arial"/>
          <w:szCs w:val="24"/>
          <w:lang w:val="ru-RU"/>
        </w:rPr>
        <w:t>ё</w:t>
      </w:r>
      <w:r w:rsidRPr="00BA4F21">
        <w:rPr>
          <w:rFonts w:ascii="Arial" w:hAnsi="Arial" w:cs="Arial"/>
          <w:szCs w:val="24"/>
          <w:lang w:val="ru-RU"/>
        </w:rPr>
        <w:t>т и не предоставляет персональные данные третьим лицам для их собственных маркетинговых целей без надлежащего согласия субъекта.</w:t>
      </w:r>
    </w:p>
    <w:p w14:paraId="3A560015" w14:textId="77777777" w:rsidR="004B2FB2" w:rsidRPr="00BA4F21" w:rsidRDefault="00971234" w:rsidP="00186B8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12.4. Если Оператор публикует или делает доступными персональные данные в общедоступных источниках, это осуществляется только в случаях, прямо допускаемых законодательством, и при наличии соответствующего согласия субъекта, когда оно требуется.</w:t>
      </w:r>
    </w:p>
    <w:p w14:paraId="104E0192" w14:textId="0EEB9980" w:rsidR="004B2FB2" w:rsidRPr="00186B8A" w:rsidRDefault="00186B8A" w:rsidP="00186B8A">
      <w:pPr>
        <w:pStyle w:val="Heading1Custom"/>
        <w:jc w:val="center"/>
        <w:rPr>
          <w:rFonts w:ascii="Arial" w:hAnsi="Arial" w:cs="Arial"/>
          <w:color w:val="auto"/>
          <w:sz w:val="28"/>
          <w:szCs w:val="28"/>
          <w:lang w:val="ru-RU"/>
        </w:rPr>
      </w:pPr>
      <w:r>
        <w:rPr>
          <w:rFonts w:ascii="Arial" w:hAnsi="Arial" w:cs="Arial"/>
          <w:color w:val="auto"/>
          <w:sz w:val="24"/>
          <w:szCs w:val="24"/>
          <w:lang w:val="ru-RU"/>
        </w:rPr>
        <w:br/>
      </w:r>
      <w:r w:rsidR="00971234" w:rsidRPr="00186B8A">
        <w:rPr>
          <w:rFonts w:ascii="Arial" w:hAnsi="Arial" w:cs="Arial"/>
          <w:color w:val="auto"/>
          <w:sz w:val="28"/>
          <w:szCs w:val="28"/>
          <w:lang w:val="ru-RU"/>
        </w:rPr>
        <w:t>13. Конфиденциальность и безопасность персональных данных</w:t>
      </w:r>
    </w:p>
    <w:p w14:paraId="1B9EECA6" w14:textId="77777777" w:rsidR="004B2FB2" w:rsidRPr="00BA4F21" w:rsidRDefault="00971234" w:rsidP="00186B8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13.1. Оператор, а также иные лица, получившие доступ к персональным данным на законном основании, обязаны обеспечивать конфиденциальность персональных данных и не раскрывать их без согласия субъекта либо иного законного основания.</w:t>
      </w:r>
    </w:p>
    <w:p w14:paraId="3AE94F08" w14:textId="77777777" w:rsidR="004B2FB2" w:rsidRPr="00BA4F21" w:rsidRDefault="00971234" w:rsidP="00186B8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 xml:space="preserve">13.2. Оператор принимает правовые, организационные и технические меры, направленные на защиту персональных данных от случайного или незаконного </w:t>
      </w:r>
      <w:r w:rsidRPr="00BA4F21">
        <w:rPr>
          <w:rFonts w:ascii="Arial" w:hAnsi="Arial" w:cs="Arial"/>
          <w:szCs w:val="24"/>
          <w:lang w:val="ru-RU"/>
        </w:rPr>
        <w:lastRenderedPageBreak/>
        <w:t>уничтожения, изменения, блокирования, копирования, распространения, а также от иных неправомерных действий.</w:t>
      </w:r>
    </w:p>
    <w:p w14:paraId="2389BEA0" w14:textId="77777777" w:rsidR="004B2FB2" w:rsidRPr="00BA4F21" w:rsidRDefault="00971234" w:rsidP="00186B8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13.3. К таким мерам могут относиться разграничение прав доступа, идентификация и аутентификация пользователей и сотрудников, ведение журналов событий, резервное копирование, шифрование, защита каналов связи, антивирусная защита, аудит информационной безопасности, обучение работников и договорные обязательства о конфиденциальности.</w:t>
      </w:r>
    </w:p>
    <w:p w14:paraId="7662B5FF" w14:textId="77777777" w:rsidR="004B2FB2" w:rsidRPr="00BA4F21" w:rsidRDefault="00971234" w:rsidP="00186B8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13.4. Доступ к персональным данным предоставляется только тем работникам, подрядчикам и партнерам, которым он объективно необходим для исполнения соответствующих обязанностей.</w:t>
      </w:r>
    </w:p>
    <w:p w14:paraId="43ECE87B" w14:textId="77777777" w:rsidR="004B2FB2" w:rsidRPr="00BA4F21" w:rsidRDefault="00971234" w:rsidP="00186B8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13.5. В случае выявления инцидента безопасности Оператор принимает меры по локализации, расследованию, минимизации последствий и исполнению обязанностей по уведомлению, если такая обязанность предусмотрена законодательством или договором.</w:t>
      </w:r>
    </w:p>
    <w:p w14:paraId="729F7F70" w14:textId="7BFFEE5A" w:rsidR="004B2FB2" w:rsidRPr="00186B8A" w:rsidRDefault="00186B8A" w:rsidP="00186B8A">
      <w:pPr>
        <w:pStyle w:val="Heading1Custom"/>
        <w:jc w:val="center"/>
        <w:rPr>
          <w:rFonts w:ascii="Arial" w:hAnsi="Arial" w:cs="Arial"/>
          <w:color w:val="auto"/>
          <w:sz w:val="28"/>
          <w:szCs w:val="28"/>
          <w:lang w:val="ru-RU"/>
        </w:rPr>
      </w:pPr>
      <w:r w:rsidRPr="00186B8A">
        <w:rPr>
          <w:rFonts w:ascii="Arial" w:hAnsi="Arial" w:cs="Arial"/>
          <w:color w:val="auto"/>
          <w:sz w:val="10"/>
          <w:szCs w:val="10"/>
          <w:lang w:val="ru-RU"/>
        </w:rPr>
        <w:br/>
      </w:r>
      <w:r w:rsidR="00971234" w:rsidRPr="00186B8A">
        <w:rPr>
          <w:rFonts w:ascii="Arial" w:hAnsi="Arial" w:cs="Arial"/>
          <w:color w:val="auto"/>
          <w:sz w:val="28"/>
          <w:szCs w:val="28"/>
          <w:lang w:val="ru-RU"/>
        </w:rPr>
        <w:t>14. Локализация, регистрация баз и трансграничная передача</w:t>
      </w:r>
    </w:p>
    <w:p w14:paraId="6BE8D3D6" w14:textId="40F5894A" w:rsidR="004B2FB2" w:rsidRPr="00BA4F21" w:rsidRDefault="00971234" w:rsidP="00186B8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14.1. При обработке персональных данных граждан Республики Узбекистан с использованием информационных технологий, в том числе сети Интернет, Оператор обеспечивает их сбор, систематизацию и хранение в базах персональных данных на технических средствах, физически размещ</w:t>
      </w:r>
      <w:r w:rsidR="00186B8A">
        <w:rPr>
          <w:rFonts w:ascii="Arial" w:hAnsi="Arial" w:cs="Arial"/>
          <w:szCs w:val="24"/>
          <w:lang w:val="ru-RU"/>
        </w:rPr>
        <w:t>ё</w:t>
      </w:r>
      <w:r w:rsidRPr="00BA4F21">
        <w:rPr>
          <w:rFonts w:ascii="Arial" w:hAnsi="Arial" w:cs="Arial"/>
          <w:szCs w:val="24"/>
          <w:lang w:val="ru-RU"/>
        </w:rPr>
        <w:t>нных на территории Республики Узбекистан, в соответствии с требованиями законодательства.</w:t>
      </w:r>
    </w:p>
    <w:p w14:paraId="5E13A529" w14:textId="77777777" w:rsidR="004B2FB2" w:rsidRPr="00BA4F21" w:rsidRDefault="00971234" w:rsidP="00186B8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14.2. Базы персональных данных, подлежащие регистрации, регистрируются в Государственном реестре баз персональных данных в установленном порядке.</w:t>
      </w:r>
    </w:p>
    <w:p w14:paraId="7B23D182" w14:textId="77777777" w:rsidR="00186B8A" w:rsidRDefault="00971234" w:rsidP="00186B8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 xml:space="preserve">14.3. Трансграничная передача персональных данных допускается в случаях и порядке, предусмотренных законодательством Республики Узбекистан. </w:t>
      </w:r>
    </w:p>
    <w:p w14:paraId="32B40FCE" w14:textId="26A09FEB" w:rsidR="004B2FB2" w:rsidRPr="00BA4F21" w:rsidRDefault="00971234" w:rsidP="00186B8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При передаче данных на территорию иностранного государства Оператор учитывает наличие адекватной защиты прав субъектов персональных данных, а при необходимости получает отдельное согласие субъекта либо использует иное законное основание.</w:t>
      </w:r>
    </w:p>
    <w:p w14:paraId="40CF199E" w14:textId="77777777" w:rsidR="004B2FB2" w:rsidRPr="00BA4F21" w:rsidRDefault="00971234" w:rsidP="00186B8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14.4. Даже при использовании иностранных программных продуктов или сервисов Оператор стремится организовать обработку данных таким образом, чтобы соблюдались требования законодательства Республики Узбекистан о локализации, конфиденциальности и защите персональных данных.</w:t>
      </w:r>
    </w:p>
    <w:p w14:paraId="64169CAF" w14:textId="77777777" w:rsidR="004B2FB2" w:rsidRPr="00186B8A" w:rsidRDefault="00971234" w:rsidP="00186B8A">
      <w:pPr>
        <w:pStyle w:val="Heading1Custom"/>
        <w:jc w:val="center"/>
        <w:rPr>
          <w:rFonts w:ascii="Arial" w:hAnsi="Arial" w:cs="Arial"/>
          <w:color w:val="auto"/>
          <w:sz w:val="28"/>
          <w:szCs w:val="28"/>
          <w:lang w:val="ru-RU"/>
        </w:rPr>
      </w:pPr>
      <w:r w:rsidRPr="00186B8A">
        <w:rPr>
          <w:rFonts w:ascii="Arial" w:hAnsi="Arial" w:cs="Arial"/>
          <w:color w:val="auto"/>
          <w:sz w:val="28"/>
          <w:szCs w:val="28"/>
          <w:lang w:val="ru-RU"/>
        </w:rPr>
        <w:t>15. Сроки хранения персональных данных</w:t>
      </w:r>
    </w:p>
    <w:p w14:paraId="5285E10E" w14:textId="77777777" w:rsidR="004B2FB2" w:rsidRPr="00BA4F21" w:rsidRDefault="00971234" w:rsidP="00186B8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15.1. Персональные данные хранятся не дольше, чем этого требуют цели обработки, срок действия согласия субъекта, условия договоров, правила Платформы и требования законодательства Республики Узбекистан.</w:t>
      </w:r>
    </w:p>
    <w:p w14:paraId="7517BD1C" w14:textId="08C15FC2" w:rsidR="004B2FB2" w:rsidRPr="00BA4F21" w:rsidRDefault="00971234" w:rsidP="00186B8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15.2. Данные уч</w:t>
      </w:r>
      <w:r w:rsidR="00186B8A">
        <w:rPr>
          <w:rFonts w:ascii="Arial" w:hAnsi="Arial" w:cs="Arial"/>
          <w:szCs w:val="24"/>
          <w:lang w:val="ru-RU"/>
        </w:rPr>
        <w:t>ё</w:t>
      </w:r>
      <w:r w:rsidRPr="00BA4F21">
        <w:rPr>
          <w:rFonts w:ascii="Arial" w:hAnsi="Arial" w:cs="Arial"/>
          <w:szCs w:val="24"/>
          <w:lang w:val="ru-RU"/>
        </w:rPr>
        <w:t xml:space="preserve">тной записи могут храниться в течение срока существования аккаунта и дополнительного периода, необходимого для урегулирования претензий, </w:t>
      </w:r>
      <w:r w:rsidRPr="00BA4F21">
        <w:rPr>
          <w:rFonts w:ascii="Arial" w:hAnsi="Arial" w:cs="Arial"/>
          <w:szCs w:val="24"/>
          <w:lang w:val="ru-RU"/>
        </w:rPr>
        <w:lastRenderedPageBreak/>
        <w:t>возвратов, налогового и бухгалтерского учета, рассмотрения жалоб, судебной защиты и исполнения требований законодательства.</w:t>
      </w:r>
    </w:p>
    <w:p w14:paraId="2ABED203" w14:textId="77777777" w:rsidR="004B2FB2" w:rsidRPr="00BA4F21" w:rsidRDefault="00971234" w:rsidP="00186B8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15.3. Документы водителей и сведения, связанные с допуском к Платформе, могут храниться в течение срока сотрудничества и разумного периода после его прекращения для подтверждения законности допущенных операций, рассмотрения претензий, споров, запросов государственных органов и исполнения обязанностей Оператора.</w:t>
      </w:r>
    </w:p>
    <w:p w14:paraId="758B73DC" w14:textId="77777777" w:rsidR="004B2FB2" w:rsidRPr="00BA4F21" w:rsidRDefault="00971234" w:rsidP="00186B8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15.4. Журналы безопасности, технические логи, сведения о платежах, поездках, отменах, возвратах, блокировках и обращениях могут храниться в течение сроков, обоснованно необходимых для целей безопасности, аналитики, предотвращения мошенничества и защиты прав Оператора и пользователей.</w:t>
      </w:r>
    </w:p>
    <w:p w14:paraId="01E8B6A9" w14:textId="77777777" w:rsidR="004B2FB2" w:rsidRPr="00BA4F21" w:rsidRDefault="00971234" w:rsidP="00186B8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15.5. По достижении цели обработки, истечении срока хранения, отзыве согласия при отсутствии иного законного основания либо при выявлении незаконной обработки Оператор обеспечивает удаление, уничтожение либо обезличивание данных в установленном порядке.</w:t>
      </w:r>
    </w:p>
    <w:p w14:paraId="57B42F0F" w14:textId="77777777" w:rsidR="004B2FB2" w:rsidRPr="00186B8A" w:rsidRDefault="00971234" w:rsidP="00186B8A">
      <w:pPr>
        <w:pStyle w:val="Heading1Custom"/>
        <w:jc w:val="center"/>
        <w:rPr>
          <w:rFonts w:ascii="Arial" w:hAnsi="Arial" w:cs="Arial"/>
          <w:color w:val="auto"/>
          <w:sz w:val="28"/>
          <w:szCs w:val="28"/>
          <w:lang w:val="ru-RU"/>
        </w:rPr>
      </w:pPr>
      <w:r w:rsidRPr="00186B8A">
        <w:rPr>
          <w:rFonts w:ascii="Arial" w:hAnsi="Arial" w:cs="Arial"/>
          <w:color w:val="auto"/>
          <w:sz w:val="28"/>
          <w:szCs w:val="28"/>
          <w:lang w:val="ru-RU"/>
        </w:rPr>
        <w:t>16. Права субъекта персональных данных</w:t>
      </w:r>
    </w:p>
    <w:p w14:paraId="367E3F19" w14:textId="77777777" w:rsidR="004B2FB2" w:rsidRPr="00BA4F21" w:rsidRDefault="00971234" w:rsidP="00186B8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 xml:space="preserve">16.1. </w:t>
      </w:r>
      <w:r w:rsidRPr="00186B8A">
        <w:rPr>
          <w:rFonts w:ascii="Arial" w:hAnsi="Arial" w:cs="Arial"/>
          <w:b/>
          <w:bCs/>
          <w:i/>
          <w:iCs/>
          <w:szCs w:val="24"/>
          <w:lang w:val="ru-RU"/>
        </w:rPr>
        <w:t>Субъект персональных данных вправе</w:t>
      </w:r>
      <w:r w:rsidRPr="00BA4F21">
        <w:rPr>
          <w:rFonts w:ascii="Arial" w:hAnsi="Arial" w:cs="Arial"/>
          <w:szCs w:val="24"/>
          <w:lang w:val="ru-RU"/>
        </w:rPr>
        <w:t>:</w:t>
      </w:r>
    </w:p>
    <w:p w14:paraId="24477B19" w14:textId="77777777" w:rsidR="004B2FB2" w:rsidRPr="00BA4F21" w:rsidRDefault="00971234" w:rsidP="00186B8A">
      <w:pPr>
        <w:pStyle w:val="BulletCustom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знать о наличии у Оператора и иных участников обработки своих персональных данных и об их составе;</w:t>
      </w:r>
    </w:p>
    <w:p w14:paraId="654A3FD4" w14:textId="77777777" w:rsidR="004B2FB2" w:rsidRPr="00BA4F21" w:rsidRDefault="00971234" w:rsidP="00186B8A">
      <w:pPr>
        <w:pStyle w:val="BulletCustom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получать по запросу информацию об обработке своих персональных данных;</w:t>
      </w:r>
    </w:p>
    <w:p w14:paraId="6C7F885F" w14:textId="77777777" w:rsidR="004B2FB2" w:rsidRPr="00BA4F21" w:rsidRDefault="00971234" w:rsidP="00186B8A">
      <w:pPr>
        <w:pStyle w:val="BulletCustom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получать сведения об условиях предоставления доступа к своим персональным данным;</w:t>
      </w:r>
    </w:p>
    <w:p w14:paraId="739F94FA" w14:textId="77777777" w:rsidR="004B2FB2" w:rsidRPr="00BA4F21" w:rsidRDefault="00971234" w:rsidP="00186B8A">
      <w:pPr>
        <w:pStyle w:val="BulletCustom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требовать уточнения, изменения, дополнения, временного приостановления обработки либо уничтожения своих персональных данных в случаях, предусмотренных законодательством;</w:t>
      </w:r>
    </w:p>
    <w:p w14:paraId="4C232D63" w14:textId="77777777" w:rsidR="004B2FB2" w:rsidRPr="00BA4F21" w:rsidRDefault="00971234" w:rsidP="00186B8A">
      <w:pPr>
        <w:pStyle w:val="BulletCustom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отозвать согласие на обработку персональных данных в той форме, в которой оно было дано, если иное не предусмотрено законодательством;</w:t>
      </w:r>
    </w:p>
    <w:p w14:paraId="7C90FE76" w14:textId="77777777" w:rsidR="004B2FB2" w:rsidRPr="00BA4F21" w:rsidRDefault="00971234" w:rsidP="00186B8A">
      <w:pPr>
        <w:pStyle w:val="BulletCustom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обращаться по вопросам защиты своих прав и законных интересов в уполномоченный государственный орган или в суд;</w:t>
      </w:r>
    </w:p>
    <w:p w14:paraId="617EEA5A" w14:textId="77777777" w:rsidR="004B2FB2" w:rsidRPr="00BA4F21" w:rsidRDefault="00971234" w:rsidP="00186B8A">
      <w:pPr>
        <w:pStyle w:val="BulletCustom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• обжаловать действия или бездействие Оператора, если считает, что обработка его данных нарушает требования законодательства или условия настоящей Политики.</w:t>
      </w:r>
    </w:p>
    <w:p w14:paraId="5CF177B4" w14:textId="77777777" w:rsidR="004B2FB2" w:rsidRPr="00BA4F21" w:rsidRDefault="00971234" w:rsidP="00186B8A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16.2. Реализация отдельных прав субъекта может быть ограничена в той мере, в какой продолжение обработки необходимо для исполнения договора, соблюдения требований законодательства, завершения уже начатой операции, рассмотрения претензии, защиты прав и законных интересов Оператора, другого пользователя или третьих лиц.</w:t>
      </w:r>
    </w:p>
    <w:p w14:paraId="368A1BA5" w14:textId="77777777" w:rsidR="004B2FB2" w:rsidRPr="00186B8A" w:rsidRDefault="00971234" w:rsidP="00186B8A">
      <w:pPr>
        <w:pStyle w:val="Heading1Custom"/>
        <w:jc w:val="center"/>
        <w:rPr>
          <w:rFonts w:ascii="Arial" w:hAnsi="Arial" w:cs="Arial"/>
          <w:color w:val="auto"/>
          <w:sz w:val="28"/>
          <w:szCs w:val="28"/>
          <w:lang w:val="ru-RU"/>
        </w:rPr>
      </w:pPr>
      <w:r w:rsidRPr="00186B8A">
        <w:rPr>
          <w:rFonts w:ascii="Arial" w:hAnsi="Arial" w:cs="Arial"/>
          <w:color w:val="auto"/>
          <w:sz w:val="28"/>
          <w:szCs w:val="28"/>
          <w:lang w:val="ru-RU"/>
        </w:rPr>
        <w:lastRenderedPageBreak/>
        <w:t>17. Порядок обращения субъекта</w:t>
      </w:r>
    </w:p>
    <w:p w14:paraId="6B5347F4" w14:textId="77777777" w:rsidR="004B2FB2" w:rsidRPr="00BA4F21" w:rsidRDefault="00971234" w:rsidP="00A2176F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17.1. Субъект вправе направить обращение по вопросам обработки персональных данных по контактам, указанным в разделе 2 настоящей Политики.</w:t>
      </w:r>
    </w:p>
    <w:p w14:paraId="74FC52A0" w14:textId="31C8BB93" w:rsidR="004B2FB2" w:rsidRPr="00BA4F21" w:rsidRDefault="00971234" w:rsidP="00A2176F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17.2. В обращении рекомендуется указать фамилию, имя, отчество (при наличии), номер телефона или иной идентификатор уч</w:t>
      </w:r>
      <w:r w:rsidR="00186B8A">
        <w:rPr>
          <w:rFonts w:ascii="Arial" w:hAnsi="Arial" w:cs="Arial"/>
          <w:szCs w:val="24"/>
          <w:lang w:val="ru-RU"/>
        </w:rPr>
        <w:t>ё</w:t>
      </w:r>
      <w:r w:rsidRPr="00BA4F21">
        <w:rPr>
          <w:rFonts w:ascii="Arial" w:hAnsi="Arial" w:cs="Arial"/>
          <w:szCs w:val="24"/>
          <w:lang w:val="ru-RU"/>
        </w:rPr>
        <w:t>тной записи, описание запроса, а при необходимости - приложить документы, подтверждающие личность или полномочия представителя.</w:t>
      </w:r>
    </w:p>
    <w:p w14:paraId="0EFAAF0D" w14:textId="77777777" w:rsidR="004B2FB2" w:rsidRPr="00BA4F21" w:rsidRDefault="00971234" w:rsidP="00A2176F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17.3. Оператор вправе запросить дополнительные сведения, необходимые для идентификации заявителя и предотвращения неправомерного раскрытия данных третьим лицам.</w:t>
      </w:r>
    </w:p>
    <w:p w14:paraId="4743F8E0" w14:textId="77777777" w:rsidR="0048088F" w:rsidRPr="0048088F" w:rsidRDefault="0048088F" w:rsidP="0048088F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48088F">
        <w:rPr>
          <w:rFonts w:ascii="Arial" w:hAnsi="Arial" w:cs="Arial"/>
          <w:szCs w:val="24"/>
          <w:lang w:val="ru-RU"/>
        </w:rPr>
        <w:t xml:space="preserve">17.4. Обращения субъекта рассматриваются Оператором в сроки, предусмотренные законодательством Республики Узбекистан о персональных данных. Если для соответствующего вида обращения установлен специальный срок, применяется такой специальный срок. </w:t>
      </w:r>
    </w:p>
    <w:p w14:paraId="0E42C1C9" w14:textId="77777777" w:rsidR="0048088F" w:rsidRDefault="0048088F" w:rsidP="0048088F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48088F">
        <w:rPr>
          <w:rFonts w:ascii="Arial" w:hAnsi="Arial" w:cs="Arial"/>
          <w:szCs w:val="24"/>
          <w:lang w:val="ru-RU"/>
        </w:rPr>
        <w:t>17.5. В частности:</w:t>
      </w:r>
    </w:p>
    <w:p w14:paraId="06F0A311" w14:textId="77777777" w:rsidR="0048088F" w:rsidRDefault="0048088F" w:rsidP="0048088F">
      <w:pPr>
        <w:pStyle w:val="BodyCustom"/>
        <w:spacing w:after="60"/>
        <w:ind w:firstLine="0"/>
        <w:jc w:val="both"/>
        <w:rPr>
          <w:rFonts w:ascii="Arial" w:hAnsi="Arial" w:cs="Arial"/>
          <w:szCs w:val="24"/>
          <w:lang w:val="ru-RU"/>
        </w:rPr>
      </w:pPr>
      <w:r w:rsidRPr="0048088F">
        <w:rPr>
          <w:rFonts w:ascii="Arial" w:hAnsi="Arial" w:cs="Arial"/>
          <w:b/>
          <w:bCs/>
          <w:szCs w:val="24"/>
          <w:lang w:val="ru-RU"/>
        </w:rPr>
        <w:t>а)</w:t>
      </w:r>
      <w:r w:rsidRPr="0048088F">
        <w:rPr>
          <w:rFonts w:ascii="Arial" w:hAnsi="Arial" w:cs="Arial"/>
          <w:szCs w:val="24"/>
          <w:lang w:val="ru-RU"/>
        </w:rPr>
        <w:t xml:space="preserve"> обращение об изменении или дополнении персональных данных рассматривается не позднее трех дней с момента его поступления;</w:t>
      </w:r>
    </w:p>
    <w:p w14:paraId="15AF7D86" w14:textId="58AC7022" w:rsidR="0048088F" w:rsidRDefault="0048088F" w:rsidP="0048088F">
      <w:pPr>
        <w:pStyle w:val="BodyCustom"/>
        <w:spacing w:after="60"/>
        <w:ind w:firstLine="0"/>
        <w:jc w:val="both"/>
        <w:rPr>
          <w:rFonts w:ascii="Arial" w:hAnsi="Arial" w:cs="Arial"/>
          <w:szCs w:val="24"/>
          <w:lang w:val="ru-RU"/>
        </w:rPr>
      </w:pPr>
      <w:r w:rsidRPr="0048088F">
        <w:rPr>
          <w:rFonts w:ascii="Arial" w:hAnsi="Arial" w:cs="Arial"/>
          <w:b/>
          <w:bCs/>
          <w:szCs w:val="24"/>
          <w:lang w:val="ru-RU"/>
        </w:rPr>
        <w:t>б)</w:t>
      </w:r>
      <w:r w:rsidRPr="0048088F">
        <w:rPr>
          <w:rFonts w:ascii="Arial" w:hAnsi="Arial" w:cs="Arial"/>
          <w:szCs w:val="24"/>
          <w:lang w:val="ru-RU"/>
        </w:rPr>
        <w:t xml:space="preserve"> уведомление об отказе в предоставлении информации, касающейся обработки персональных данных, направляется субъекту в письменной форме в течение десяти дней;</w:t>
      </w:r>
      <w:r w:rsidRPr="0048088F">
        <w:rPr>
          <w:rFonts w:ascii="Arial" w:hAnsi="Arial" w:cs="Arial"/>
          <w:szCs w:val="24"/>
          <w:lang w:val="ru-RU"/>
        </w:rPr>
        <w:br/>
      </w:r>
      <w:r w:rsidRPr="0048088F">
        <w:rPr>
          <w:rFonts w:ascii="Arial" w:hAnsi="Arial" w:cs="Arial"/>
          <w:b/>
          <w:bCs/>
          <w:szCs w:val="24"/>
          <w:lang w:val="ru-RU"/>
        </w:rPr>
        <w:t>в)</w:t>
      </w:r>
      <w:r w:rsidRPr="0048088F">
        <w:rPr>
          <w:rFonts w:ascii="Arial" w:hAnsi="Arial" w:cs="Arial"/>
          <w:szCs w:val="24"/>
          <w:lang w:val="ru-RU"/>
        </w:rPr>
        <w:t xml:space="preserve"> по возражению субъекта против решения, принятого исключительно на основании автоматизированной обработки его персональных данных, Оператор рассматривает такое возражение и уведомляет субъекта о результатах его рассмотрения в течение десяти дней. </w:t>
      </w:r>
    </w:p>
    <w:p w14:paraId="6A56A197" w14:textId="3CDB0629" w:rsidR="0048088F" w:rsidRDefault="0048088F" w:rsidP="0048088F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48088F">
        <w:rPr>
          <w:rFonts w:ascii="Arial" w:hAnsi="Arial" w:cs="Arial"/>
          <w:szCs w:val="24"/>
          <w:lang w:val="ru-RU"/>
        </w:rPr>
        <w:t>17.6. Если законодательством специальный срок для соответствующего обращения не установлен, Оператор рассматривает такое обращение в разумный срок с уч</w:t>
      </w:r>
      <w:r>
        <w:rPr>
          <w:rFonts w:ascii="Arial" w:hAnsi="Arial" w:cs="Arial"/>
          <w:szCs w:val="24"/>
          <w:lang w:val="ru-RU"/>
        </w:rPr>
        <w:t>ё</w:t>
      </w:r>
      <w:r w:rsidRPr="0048088F">
        <w:rPr>
          <w:rFonts w:ascii="Arial" w:hAnsi="Arial" w:cs="Arial"/>
          <w:szCs w:val="24"/>
          <w:lang w:val="ru-RU"/>
        </w:rPr>
        <w:t>том его содержания, необходимости идентификации заявителя, проверки полномочий представителя, запроса дополнительных сведений и объема внутренних проверочных действий. Как правило, такой срок не превышает 30 календарных дней.</w:t>
      </w:r>
    </w:p>
    <w:p w14:paraId="23645A6F" w14:textId="77777777" w:rsidR="0048088F" w:rsidRDefault="0048088F" w:rsidP="0048088F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48088F">
        <w:rPr>
          <w:rFonts w:ascii="Arial" w:hAnsi="Arial" w:cs="Arial"/>
          <w:szCs w:val="24"/>
          <w:lang w:val="ru-RU"/>
        </w:rPr>
        <w:t xml:space="preserve">17.7. Оператор вправе отказать в предоставлении информации полностью или в соответствующей части в случаях, предусмотренных законодательством Республики Узбекистан, в том числе если субъект ранее был уведомлен об обработке его персональных данных, соответствующие данные сделаны субъектом общедоступными либо предоставление такой информации приведет к нарушению прав и законных интересов физических или юридических лиц. </w:t>
      </w:r>
    </w:p>
    <w:p w14:paraId="026BF17E" w14:textId="31A1B332" w:rsidR="0048088F" w:rsidRPr="0048088F" w:rsidRDefault="0048088F" w:rsidP="0048088F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48088F">
        <w:rPr>
          <w:rFonts w:ascii="Arial" w:hAnsi="Arial" w:cs="Arial"/>
          <w:szCs w:val="24"/>
          <w:lang w:val="ru-RU"/>
        </w:rPr>
        <w:t xml:space="preserve">Уведомление об отказе направляется субъекту в порядке и сроки, предусмотренные законодательством. </w:t>
      </w:r>
    </w:p>
    <w:p w14:paraId="021C1285" w14:textId="77777777" w:rsidR="0048088F" w:rsidRPr="0048088F" w:rsidRDefault="0048088F" w:rsidP="0048088F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48088F">
        <w:rPr>
          <w:rFonts w:ascii="Arial" w:hAnsi="Arial" w:cs="Arial"/>
          <w:szCs w:val="24"/>
          <w:lang w:val="ru-RU"/>
        </w:rPr>
        <w:t xml:space="preserve">17.8. Решение Оператора об отказе в предоставлении информации, касающейся обработки персональных данных, может быть обжаловано субъектом в уполномоченный государственный орган или в суд. </w:t>
      </w:r>
    </w:p>
    <w:p w14:paraId="043C1DC1" w14:textId="59BEA654" w:rsidR="004B2FB2" w:rsidRPr="00A2176F" w:rsidRDefault="00971234" w:rsidP="00A2176F">
      <w:pPr>
        <w:pStyle w:val="Heading1Custom"/>
        <w:jc w:val="center"/>
        <w:rPr>
          <w:rFonts w:ascii="Arial" w:hAnsi="Arial" w:cs="Arial"/>
          <w:color w:val="auto"/>
          <w:sz w:val="28"/>
          <w:szCs w:val="28"/>
          <w:lang w:val="ru-RU"/>
        </w:rPr>
      </w:pPr>
      <w:r w:rsidRPr="00A2176F">
        <w:rPr>
          <w:rFonts w:ascii="Arial" w:hAnsi="Arial" w:cs="Arial"/>
          <w:color w:val="auto"/>
          <w:sz w:val="28"/>
          <w:szCs w:val="28"/>
          <w:lang w:val="ru-RU"/>
        </w:rPr>
        <w:lastRenderedPageBreak/>
        <w:t>18. Маркетинговые и информационные сообщения</w:t>
      </w:r>
    </w:p>
    <w:p w14:paraId="114E218D" w14:textId="77777777" w:rsidR="004B2FB2" w:rsidRPr="00BA4F21" w:rsidRDefault="00971234" w:rsidP="00A2176F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18.1. Сервисные сообщения, коды подтверждения, уведомления о статусе заказа, безопасности аккаунта, изменении документов, блокировках, возвратах и иные сообщения, необходимые для исполнения договора и использования Платформы, могут направляться без отдельного маркетингового согласия, поскольку являются частью функционирования сервиса.</w:t>
      </w:r>
    </w:p>
    <w:p w14:paraId="7D69C6AE" w14:textId="77777777" w:rsidR="004B2FB2" w:rsidRPr="00BA4F21" w:rsidRDefault="00971234" w:rsidP="00A2176F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18.2. Рекламные, промо и иные маркетинговые сообщения направляются только при наличии соответствующего согласия субъекта в случаях, когда такое согласие требуется законодательством.</w:t>
      </w:r>
    </w:p>
    <w:p w14:paraId="5DF804B5" w14:textId="185BB889" w:rsidR="004B2FB2" w:rsidRDefault="00971234" w:rsidP="00A2176F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18.3. Субъект вправе отказаться от получения маркетинговых сообщений способом, указанным в самом сообщении, в настройках аккаунта либо путем обращения к Оператору.</w:t>
      </w:r>
    </w:p>
    <w:p w14:paraId="11C3315F" w14:textId="77777777" w:rsidR="00A2176F" w:rsidRPr="00A2176F" w:rsidRDefault="00A2176F" w:rsidP="00A2176F">
      <w:pPr>
        <w:pStyle w:val="BodyCustom"/>
        <w:spacing w:after="60"/>
        <w:jc w:val="both"/>
        <w:rPr>
          <w:rFonts w:ascii="Arial" w:hAnsi="Arial" w:cs="Arial"/>
          <w:sz w:val="10"/>
          <w:szCs w:val="10"/>
          <w:lang w:val="ru-RU"/>
        </w:rPr>
      </w:pPr>
    </w:p>
    <w:p w14:paraId="0ED98B91" w14:textId="77777777" w:rsidR="004B2FB2" w:rsidRPr="00A2176F" w:rsidRDefault="00971234" w:rsidP="00A2176F">
      <w:pPr>
        <w:pStyle w:val="Heading1Custom"/>
        <w:jc w:val="center"/>
        <w:rPr>
          <w:rFonts w:ascii="Arial" w:hAnsi="Arial" w:cs="Arial"/>
          <w:color w:val="auto"/>
          <w:sz w:val="28"/>
          <w:szCs w:val="28"/>
          <w:lang w:val="ru-RU"/>
        </w:rPr>
      </w:pPr>
      <w:r w:rsidRPr="00A2176F">
        <w:rPr>
          <w:rFonts w:ascii="Arial" w:hAnsi="Arial" w:cs="Arial"/>
          <w:color w:val="auto"/>
          <w:sz w:val="28"/>
          <w:szCs w:val="28"/>
          <w:lang w:val="ru-RU"/>
        </w:rPr>
        <w:t>19. Обезличивание и аналитика</w:t>
      </w:r>
    </w:p>
    <w:p w14:paraId="4ACBFE29" w14:textId="7F8A8F88" w:rsidR="004B2FB2" w:rsidRPr="00BA4F21" w:rsidRDefault="00971234" w:rsidP="00A2176F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19.1. Оператор вправе использовать обезличенные данные для аналитики, статистики, развития продукта, тестирования бизнес-процессов, повышения устойчивости сервиса и подготовки отч</w:t>
      </w:r>
      <w:r w:rsidR="00A2176F">
        <w:rPr>
          <w:rFonts w:ascii="Arial" w:hAnsi="Arial" w:cs="Arial"/>
          <w:szCs w:val="24"/>
          <w:lang w:val="ru-RU"/>
        </w:rPr>
        <w:t>ё</w:t>
      </w:r>
      <w:r w:rsidRPr="00BA4F21">
        <w:rPr>
          <w:rFonts w:ascii="Arial" w:hAnsi="Arial" w:cs="Arial"/>
          <w:szCs w:val="24"/>
          <w:lang w:val="ru-RU"/>
        </w:rPr>
        <w:t>тности.</w:t>
      </w:r>
    </w:p>
    <w:p w14:paraId="0EE2457C" w14:textId="77777777" w:rsidR="004B2FB2" w:rsidRPr="00BA4F21" w:rsidRDefault="00971234" w:rsidP="00A2176F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19.2. При проведении исследований, аналитики и иных работ, не требующих идентификации конкретного лица, Оператор стремится использовать обезличенные или агрегированные данные.</w:t>
      </w:r>
    </w:p>
    <w:p w14:paraId="61D3D77D" w14:textId="77777777" w:rsidR="00A2176F" w:rsidRPr="00A2176F" w:rsidRDefault="00A2176F">
      <w:pPr>
        <w:pStyle w:val="Heading1Custom"/>
        <w:rPr>
          <w:rFonts w:ascii="Arial" w:hAnsi="Arial" w:cs="Arial"/>
          <w:color w:val="auto"/>
          <w:sz w:val="10"/>
          <w:szCs w:val="10"/>
          <w:lang w:val="ru-RU"/>
        </w:rPr>
      </w:pPr>
    </w:p>
    <w:p w14:paraId="199070AE" w14:textId="557E1AB8" w:rsidR="004B2FB2" w:rsidRPr="00A2176F" w:rsidRDefault="00971234" w:rsidP="00A2176F">
      <w:pPr>
        <w:pStyle w:val="Heading1Custom"/>
        <w:jc w:val="center"/>
        <w:rPr>
          <w:rFonts w:ascii="Arial" w:hAnsi="Arial" w:cs="Arial"/>
          <w:color w:val="auto"/>
          <w:sz w:val="28"/>
          <w:szCs w:val="28"/>
          <w:lang w:val="ru-RU"/>
        </w:rPr>
      </w:pPr>
      <w:r w:rsidRPr="00A2176F">
        <w:rPr>
          <w:rFonts w:ascii="Arial" w:hAnsi="Arial" w:cs="Arial"/>
          <w:color w:val="auto"/>
          <w:sz w:val="28"/>
          <w:szCs w:val="28"/>
          <w:lang w:val="ru-RU"/>
        </w:rPr>
        <w:t>20. Изменение Политики</w:t>
      </w:r>
    </w:p>
    <w:p w14:paraId="553F7364" w14:textId="77777777" w:rsidR="004B2FB2" w:rsidRPr="00BA4F21" w:rsidRDefault="00971234" w:rsidP="00A2176F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20.1. Оператор вправе вносить изменения и дополнения в настоящую Политику.</w:t>
      </w:r>
    </w:p>
    <w:p w14:paraId="7E3A954C" w14:textId="77777777" w:rsidR="004B2FB2" w:rsidRPr="00BA4F21" w:rsidRDefault="00971234" w:rsidP="00A2176F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 xml:space="preserve">20.2. Новая редакция Политики вступает в силу с момента ее размещения на сайте, в приложении, </w:t>
      </w:r>
      <w:r w:rsidRPr="00BA4F21">
        <w:rPr>
          <w:rFonts w:ascii="Arial" w:hAnsi="Arial" w:cs="Arial"/>
          <w:szCs w:val="24"/>
        </w:rPr>
        <w:t>Telegram</w:t>
      </w:r>
      <w:r w:rsidRPr="00BA4F21">
        <w:rPr>
          <w:rFonts w:ascii="Arial" w:hAnsi="Arial" w:cs="Arial"/>
          <w:szCs w:val="24"/>
          <w:lang w:val="ru-RU"/>
        </w:rPr>
        <w:t xml:space="preserve"> </w:t>
      </w:r>
      <w:r w:rsidRPr="00BA4F21">
        <w:rPr>
          <w:rFonts w:ascii="Arial" w:hAnsi="Arial" w:cs="Arial"/>
          <w:szCs w:val="24"/>
        </w:rPr>
        <w:t>WebApp</w:t>
      </w:r>
      <w:r w:rsidRPr="00BA4F21">
        <w:rPr>
          <w:rFonts w:ascii="Arial" w:hAnsi="Arial" w:cs="Arial"/>
          <w:szCs w:val="24"/>
          <w:lang w:val="ru-RU"/>
        </w:rPr>
        <w:t xml:space="preserve"> или ином публичном интерфейсе Платформы, если более поздний срок не указан в самой редакции.</w:t>
      </w:r>
    </w:p>
    <w:p w14:paraId="287E79E0" w14:textId="77777777" w:rsidR="004B2FB2" w:rsidRPr="00BA4F21" w:rsidRDefault="00971234" w:rsidP="00A2176F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20.3. Если после вступления новой редакции в силу пользователь продолжает использовать Платформу, это рассматривается как ознакомление с актуальной редакцией Политики, если законодательством не предусмотрен иной порядок.</w:t>
      </w:r>
    </w:p>
    <w:p w14:paraId="17164432" w14:textId="77777777" w:rsidR="004B2FB2" w:rsidRPr="00A2176F" w:rsidRDefault="00971234" w:rsidP="00A2176F">
      <w:pPr>
        <w:pStyle w:val="Heading1Custom"/>
        <w:jc w:val="center"/>
        <w:rPr>
          <w:rFonts w:ascii="Arial" w:hAnsi="Arial" w:cs="Arial"/>
          <w:color w:val="auto"/>
          <w:sz w:val="28"/>
          <w:szCs w:val="28"/>
          <w:lang w:val="ru-RU"/>
        </w:rPr>
      </w:pPr>
      <w:r w:rsidRPr="00A2176F">
        <w:rPr>
          <w:rFonts w:ascii="Arial" w:hAnsi="Arial" w:cs="Arial"/>
          <w:color w:val="auto"/>
          <w:sz w:val="28"/>
          <w:szCs w:val="28"/>
          <w:lang w:val="ru-RU"/>
        </w:rPr>
        <w:t>21. Заключительные положения</w:t>
      </w:r>
    </w:p>
    <w:p w14:paraId="4C42E005" w14:textId="5B94E882" w:rsidR="004B2FB2" w:rsidRPr="00BA4F21" w:rsidRDefault="00971234" w:rsidP="00A2176F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21.1. Во вс</w:t>
      </w:r>
      <w:r w:rsidR="00A2176F">
        <w:rPr>
          <w:rFonts w:ascii="Arial" w:hAnsi="Arial" w:cs="Arial"/>
          <w:szCs w:val="24"/>
          <w:lang w:val="ru-RU"/>
        </w:rPr>
        <w:t>ё</w:t>
      </w:r>
      <w:r w:rsidRPr="00BA4F21">
        <w:rPr>
          <w:rFonts w:ascii="Arial" w:hAnsi="Arial" w:cs="Arial"/>
          <w:szCs w:val="24"/>
          <w:lang w:val="ru-RU"/>
        </w:rPr>
        <w:t>м, что не урегулировано настоящей Политикой, Оператор и субъекты персональных данных руководствуются законодательством Республики Узбекистан.</w:t>
      </w:r>
    </w:p>
    <w:p w14:paraId="3C98FFF3" w14:textId="77777777" w:rsidR="004B2FB2" w:rsidRPr="00BA4F21" w:rsidRDefault="00971234" w:rsidP="00A2176F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21.2. Если отдельное положение настоящей Политики будет признано недействительным или неисполнимым, это не влияет на действительность остальных положений.</w:t>
      </w:r>
    </w:p>
    <w:p w14:paraId="549FE8D7" w14:textId="50447855" w:rsidR="004B2FB2" w:rsidRDefault="00971234" w:rsidP="00A2176F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  <w:r w:rsidRPr="00BA4F21">
        <w:rPr>
          <w:rFonts w:ascii="Arial" w:hAnsi="Arial" w:cs="Arial"/>
          <w:szCs w:val="24"/>
          <w:lang w:val="ru-RU"/>
        </w:rPr>
        <w:t>21.3. Настоящая Политика подлежит размещению в свободном доступе в цифровых интерфейсах Платформы и предоставляется субъекту до или в момент начала предоставления персональных данных, насколько это технически возможно.</w:t>
      </w:r>
    </w:p>
    <w:p w14:paraId="26DC1AB0" w14:textId="3D73B071" w:rsidR="00A2176F" w:rsidRPr="00C83ED7" w:rsidRDefault="00A2176F" w:rsidP="00A2176F">
      <w:pPr>
        <w:pStyle w:val="1"/>
        <w:jc w:val="center"/>
        <w:rPr>
          <w:rFonts w:ascii="Arial" w:hAnsi="Arial" w:cs="Arial"/>
          <w:color w:val="auto"/>
          <w:sz w:val="24"/>
          <w:szCs w:val="24"/>
          <w:lang w:val="ru-RU"/>
        </w:rPr>
      </w:pPr>
      <w:r w:rsidRPr="00C83ED7">
        <w:rPr>
          <w:rFonts w:ascii="Arial" w:hAnsi="Arial" w:cs="Arial"/>
          <w:color w:val="auto"/>
          <w:sz w:val="24"/>
          <w:szCs w:val="24"/>
        </w:rPr>
        <w:lastRenderedPageBreak/>
        <w:t>Реквизиты Оператора</w:t>
      </w:r>
      <w:r w:rsidR="001243B2">
        <w:rPr>
          <w:rFonts w:ascii="Arial" w:hAnsi="Arial" w:cs="Arial"/>
          <w:color w:val="auto"/>
          <w:sz w:val="24"/>
          <w:szCs w:val="24"/>
        </w:rPr>
        <w:br/>
      </w: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A2176F" w:rsidRPr="00372A85" w14:paraId="3253096F" w14:textId="77777777" w:rsidTr="00F25EF5">
        <w:trPr>
          <w:jc w:val="center"/>
        </w:trPr>
        <w:tc>
          <w:tcPr>
            <w:tcW w:w="9781" w:type="dxa"/>
            <w:shd w:val="clear" w:color="auto" w:fill="auto"/>
          </w:tcPr>
          <w:p w14:paraId="64F8A807" w14:textId="77777777" w:rsidR="00A2176F" w:rsidRPr="00470C3A" w:rsidRDefault="00A2176F" w:rsidP="00F25EF5">
            <w:pPr>
              <w:spacing w:after="0"/>
              <w:rPr>
                <w:rFonts w:ascii="Arial" w:hAnsi="Arial" w:cs="Arial"/>
                <w:i/>
                <w:iCs/>
                <w:highlight w:val="yellow"/>
                <w:lang w:val="ru-RU"/>
              </w:rPr>
            </w:pPr>
            <w:r w:rsidRPr="00470C3A">
              <w:rPr>
                <w:rFonts w:ascii="Arial" w:hAnsi="Arial" w:cs="Arial"/>
                <w:i/>
                <w:iCs/>
                <w:highlight w:val="yellow"/>
                <w:lang w:val="ru-RU"/>
              </w:rPr>
              <w:t xml:space="preserve">__________________________ </w:t>
            </w:r>
            <w:r w:rsidRPr="00470C3A">
              <w:rPr>
                <w:rFonts w:ascii="Arial" w:hAnsi="Arial" w:cs="Arial"/>
                <w:i/>
                <w:iCs/>
                <w:sz w:val="22"/>
                <w:highlight w:val="yellow"/>
                <w:lang w:val="ru-RU"/>
              </w:rPr>
              <w:t>(здесь указать полное наименование юрид</w:t>
            </w:r>
            <w:r>
              <w:rPr>
                <w:rFonts w:ascii="Arial" w:hAnsi="Arial" w:cs="Arial"/>
                <w:i/>
                <w:iCs/>
                <w:sz w:val="22"/>
                <w:highlight w:val="yellow"/>
                <w:lang w:val="ru-RU"/>
              </w:rPr>
              <w:t>.</w:t>
            </w:r>
            <w:r w:rsidRPr="00470C3A">
              <w:rPr>
                <w:rFonts w:ascii="Arial" w:hAnsi="Arial" w:cs="Arial"/>
                <w:i/>
                <w:iCs/>
                <w:sz w:val="22"/>
                <w:highlight w:val="yellow"/>
                <w:lang w:val="ru-RU"/>
              </w:rPr>
              <w:t xml:space="preserve"> лица)</w:t>
            </w:r>
            <w:r w:rsidRPr="00470C3A">
              <w:rPr>
                <w:rFonts w:ascii="Arial" w:hAnsi="Arial" w:cs="Arial"/>
                <w:i/>
                <w:iCs/>
                <w:highlight w:val="yellow"/>
                <w:lang w:val="ru-RU"/>
              </w:rPr>
              <w:t xml:space="preserve"> </w:t>
            </w:r>
          </w:p>
        </w:tc>
      </w:tr>
      <w:tr w:rsidR="00A2176F" w:rsidRPr="00D324E4" w14:paraId="59596459" w14:textId="77777777" w:rsidTr="00F25EF5">
        <w:trPr>
          <w:jc w:val="center"/>
        </w:trPr>
        <w:tc>
          <w:tcPr>
            <w:tcW w:w="9781" w:type="dxa"/>
          </w:tcPr>
          <w:p w14:paraId="369DA896" w14:textId="77777777" w:rsidR="00A2176F" w:rsidRPr="00C83ED7" w:rsidRDefault="00A2176F" w:rsidP="00F25EF5">
            <w:pPr>
              <w:spacing w:after="0"/>
              <w:rPr>
                <w:rFonts w:ascii="Arial" w:hAnsi="Arial" w:cs="Arial"/>
                <w:i/>
                <w:iCs/>
                <w:lang w:val="ru-RU"/>
              </w:rPr>
            </w:pPr>
            <w:r w:rsidRPr="00C83ED7">
              <w:rPr>
                <w:rFonts w:ascii="Arial" w:hAnsi="Arial" w:cs="Arial"/>
                <w:i/>
                <w:iCs/>
              </w:rPr>
              <w:t xml:space="preserve">Адрес: </w:t>
            </w:r>
            <w:r w:rsidRPr="00C83ED7">
              <w:rPr>
                <w:rFonts w:ascii="Arial" w:hAnsi="Arial" w:cs="Arial"/>
                <w:i/>
                <w:iCs/>
                <w:highlight w:val="yellow"/>
                <w:lang w:val="ru-RU"/>
              </w:rPr>
              <w:t>______________________</w:t>
            </w:r>
          </w:p>
        </w:tc>
      </w:tr>
      <w:tr w:rsidR="00A2176F" w:rsidRPr="00D324E4" w14:paraId="1A020EEA" w14:textId="77777777" w:rsidTr="00F25EF5">
        <w:trPr>
          <w:jc w:val="center"/>
        </w:trPr>
        <w:tc>
          <w:tcPr>
            <w:tcW w:w="9781" w:type="dxa"/>
          </w:tcPr>
          <w:p w14:paraId="556B8CB6" w14:textId="77777777" w:rsidR="00A2176F" w:rsidRPr="00C83ED7" w:rsidRDefault="00A2176F" w:rsidP="00F25EF5">
            <w:pPr>
              <w:spacing w:after="0"/>
              <w:rPr>
                <w:rFonts w:ascii="Arial" w:hAnsi="Arial" w:cs="Arial"/>
                <w:i/>
                <w:iCs/>
                <w:lang w:val="ru-RU"/>
              </w:rPr>
            </w:pPr>
            <w:r w:rsidRPr="00C83ED7">
              <w:rPr>
                <w:rFonts w:ascii="Arial" w:hAnsi="Arial" w:cs="Arial"/>
                <w:i/>
                <w:iCs/>
              </w:rPr>
              <w:t xml:space="preserve">ИНН: </w:t>
            </w:r>
            <w:r w:rsidRPr="00C83ED7">
              <w:rPr>
                <w:rFonts w:ascii="Arial" w:hAnsi="Arial" w:cs="Arial"/>
                <w:i/>
                <w:iCs/>
                <w:highlight w:val="yellow"/>
                <w:lang w:val="ru-RU"/>
              </w:rPr>
              <w:t>______________</w:t>
            </w:r>
          </w:p>
        </w:tc>
      </w:tr>
      <w:tr w:rsidR="00A2176F" w:rsidRPr="00D324E4" w14:paraId="78C8E792" w14:textId="77777777" w:rsidTr="00F25EF5">
        <w:trPr>
          <w:jc w:val="center"/>
        </w:trPr>
        <w:tc>
          <w:tcPr>
            <w:tcW w:w="9781" w:type="dxa"/>
          </w:tcPr>
          <w:p w14:paraId="5C02F6F4" w14:textId="77777777" w:rsidR="00A2176F" w:rsidRPr="00C83ED7" w:rsidRDefault="00A2176F" w:rsidP="00F25EF5">
            <w:pPr>
              <w:spacing w:after="0"/>
              <w:rPr>
                <w:rFonts w:ascii="Arial" w:hAnsi="Arial" w:cs="Arial"/>
                <w:i/>
                <w:iCs/>
              </w:rPr>
            </w:pPr>
            <w:r w:rsidRPr="00C83ED7">
              <w:rPr>
                <w:rFonts w:ascii="Arial" w:hAnsi="Arial" w:cs="Arial"/>
                <w:i/>
                <w:iCs/>
              </w:rPr>
              <w:t xml:space="preserve">Телефон службы поддержки: </w:t>
            </w:r>
            <w:r w:rsidRPr="00C83ED7">
              <w:rPr>
                <w:rFonts w:ascii="Arial" w:hAnsi="Arial" w:cs="Arial"/>
                <w:i/>
                <w:iCs/>
                <w:highlight w:val="yellow"/>
                <w:lang w:val="ru-RU"/>
              </w:rPr>
              <w:t>______________</w:t>
            </w:r>
          </w:p>
        </w:tc>
      </w:tr>
      <w:tr w:rsidR="00A2176F" w:rsidRPr="00D324E4" w14:paraId="26676D26" w14:textId="77777777" w:rsidTr="00F25EF5">
        <w:trPr>
          <w:jc w:val="center"/>
        </w:trPr>
        <w:tc>
          <w:tcPr>
            <w:tcW w:w="9781" w:type="dxa"/>
          </w:tcPr>
          <w:p w14:paraId="4E68D2AF" w14:textId="77777777" w:rsidR="00A2176F" w:rsidRPr="00C83ED7" w:rsidRDefault="00A2176F" w:rsidP="00F25EF5">
            <w:pPr>
              <w:spacing w:after="0"/>
              <w:rPr>
                <w:rFonts w:ascii="Arial" w:hAnsi="Arial" w:cs="Arial"/>
                <w:i/>
                <w:iCs/>
              </w:rPr>
            </w:pPr>
            <w:r w:rsidRPr="00C83ED7">
              <w:rPr>
                <w:rFonts w:ascii="Arial" w:hAnsi="Arial" w:cs="Arial"/>
                <w:i/>
                <w:iCs/>
              </w:rPr>
              <w:t xml:space="preserve">E-mail: </w:t>
            </w:r>
            <w:r w:rsidRPr="00C83ED7">
              <w:rPr>
                <w:rFonts w:ascii="Arial" w:hAnsi="Arial" w:cs="Arial"/>
                <w:i/>
                <w:iCs/>
                <w:highlight w:val="yellow"/>
                <w:lang w:val="ru-RU"/>
              </w:rPr>
              <w:t>______________</w:t>
            </w:r>
          </w:p>
        </w:tc>
      </w:tr>
      <w:tr w:rsidR="00A2176F" w:rsidRPr="00D324E4" w14:paraId="06CD0425" w14:textId="77777777" w:rsidTr="00F25EF5">
        <w:trPr>
          <w:jc w:val="center"/>
        </w:trPr>
        <w:tc>
          <w:tcPr>
            <w:tcW w:w="9781" w:type="dxa"/>
          </w:tcPr>
          <w:p w14:paraId="68D32205" w14:textId="77777777" w:rsidR="00A2176F" w:rsidRPr="00C83ED7" w:rsidRDefault="00A2176F" w:rsidP="00F25EF5">
            <w:pPr>
              <w:spacing w:after="0"/>
              <w:rPr>
                <w:rFonts w:ascii="Arial" w:hAnsi="Arial" w:cs="Arial"/>
                <w:i/>
                <w:iCs/>
                <w:lang w:val="ru-RU"/>
              </w:rPr>
            </w:pPr>
            <w:r w:rsidRPr="00C83ED7">
              <w:rPr>
                <w:rFonts w:ascii="Arial" w:hAnsi="Arial" w:cs="Arial"/>
                <w:i/>
                <w:iCs/>
                <w:lang w:val="ru-RU"/>
              </w:rPr>
              <w:t>Веб-сайт</w:t>
            </w:r>
            <w:r>
              <w:rPr>
                <w:rFonts w:ascii="Arial" w:hAnsi="Arial" w:cs="Arial"/>
                <w:i/>
                <w:iCs/>
                <w:lang w:val="ru-RU"/>
              </w:rPr>
              <w:t xml:space="preserve">: </w:t>
            </w:r>
            <w:r w:rsidRPr="00C83ED7">
              <w:rPr>
                <w:rFonts w:ascii="Arial" w:hAnsi="Arial" w:cs="Arial"/>
                <w:i/>
                <w:iCs/>
                <w:highlight w:val="yellow"/>
                <w:lang w:val="ru-RU"/>
              </w:rPr>
              <w:t>______________</w:t>
            </w:r>
          </w:p>
        </w:tc>
      </w:tr>
    </w:tbl>
    <w:p w14:paraId="0224A941" w14:textId="77777777" w:rsidR="00A2176F" w:rsidRPr="00D324E4" w:rsidRDefault="00A2176F" w:rsidP="00A2176F">
      <w:pPr>
        <w:rPr>
          <w:rFonts w:ascii="Arial" w:hAnsi="Arial" w:cs="Arial"/>
          <w:lang w:val="ru-RU"/>
        </w:rPr>
      </w:pPr>
    </w:p>
    <w:p w14:paraId="537DE3BA" w14:textId="77777777" w:rsidR="00A2176F" w:rsidRPr="00102E49" w:rsidRDefault="00A2176F" w:rsidP="00A2176F">
      <w:pPr>
        <w:rPr>
          <w:rFonts w:ascii="Arial" w:hAnsi="Arial" w:cs="Arial"/>
          <w:lang w:val="ru-RU"/>
        </w:rPr>
      </w:pPr>
    </w:p>
    <w:p w14:paraId="2CB7EBC1" w14:textId="77777777" w:rsidR="00A2176F" w:rsidRPr="00BA4F21" w:rsidRDefault="00A2176F" w:rsidP="00A2176F">
      <w:pPr>
        <w:pStyle w:val="BodyCustom"/>
        <w:spacing w:after="60"/>
        <w:jc w:val="both"/>
        <w:rPr>
          <w:rFonts w:ascii="Arial" w:hAnsi="Arial" w:cs="Arial"/>
          <w:szCs w:val="24"/>
          <w:lang w:val="ru-RU"/>
        </w:rPr>
      </w:pPr>
    </w:p>
    <w:p w14:paraId="15B45899" w14:textId="77777777" w:rsidR="004B2FB2" w:rsidRPr="00BA4F21" w:rsidRDefault="004B2FB2">
      <w:pPr>
        <w:rPr>
          <w:rFonts w:ascii="Arial" w:hAnsi="Arial" w:cs="Arial"/>
          <w:szCs w:val="24"/>
          <w:lang w:val="ru-RU"/>
        </w:rPr>
      </w:pPr>
    </w:p>
    <w:p w14:paraId="681069AD" w14:textId="77777777" w:rsidR="00971234" w:rsidRPr="00BA4F21" w:rsidRDefault="00971234">
      <w:pPr>
        <w:rPr>
          <w:rFonts w:ascii="Arial" w:hAnsi="Arial" w:cs="Arial"/>
          <w:szCs w:val="24"/>
          <w:lang w:val="ru-RU"/>
        </w:rPr>
      </w:pPr>
    </w:p>
    <w:sectPr w:rsidR="00971234" w:rsidRPr="00BA4F21" w:rsidSect="007A3726">
      <w:footerReference w:type="default" r:id="rId8"/>
      <w:pgSz w:w="12240" w:h="15840"/>
      <w:pgMar w:top="1134" w:right="1041" w:bottom="851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40B10" w14:textId="77777777" w:rsidR="00DD50BD" w:rsidRDefault="00DD50BD" w:rsidP="00B30A9A">
      <w:pPr>
        <w:spacing w:after="0" w:line="240" w:lineRule="auto"/>
      </w:pPr>
      <w:r>
        <w:separator/>
      </w:r>
    </w:p>
  </w:endnote>
  <w:endnote w:type="continuationSeparator" w:id="0">
    <w:p w14:paraId="010AC2D0" w14:textId="77777777" w:rsidR="00DD50BD" w:rsidRDefault="00DD50BD" w:rsidP="00B3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9071504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9E647B1" w14:textId="64DE1E6C" w:rsidR="00B30A9A" w:rsidRPr="00B30A9A" w:rsidRDefault="00B30A9A">
        <w:pPr>
          <w:pStyle w:val="a7"/>
          <w:jc w:val="center"/>
          <w:rPr>
            <w:sz w:val="20"/>
          </w:rPr>
        </w:pPr>
        <w:r w:rsidRPr="00B30A9A">
          <w:rPr>
            <w:sz w:val="20"/>
          </w:rPr>
          <w:fldChar w:fldCharType="begin"/>
        </w:r>
        <w:r w:rsidRPr="00B30A9A">
          <w:rPr>
            <w:sz w:val="20"/>
          </w:rPr>
          <w:instrText>PAGE   \* MERGEFORMAT</w:instrText>
        </w:r>
        <w:r w:rsidRPr="00B30A9A">
          <w:rPr>
            <w:sz w:val="20"/>
          </w:rPr>
          <w:fldChar w:fldCharType="separate"/>
        </w:r>
        <w:r w:rsidRPr="00B30A9A">
          <w:rPr>
            <w:sz w:val="20"/>
            <w:lang w:val="ru-RU"/>
          </w:rPr>
          <w:t>2</w:t>
        </w:r>
        <w:r w:rsidRPr="00B30A9A">
          <w:rPr>
            <w:sz w:val="20"/>
          </w:rPr>
          <w:fldChar w:fldCharType="end"/>
        </w:r>
      </w:p>
    </w:sdtContent>
  </w:sdt>
  <w:p w14:paraId="629F053E" w14:textId="77777777" w:rsidR="00B30A9A" w:rsidRDefault="00B30A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3B761" w14:textId="77777777" w:rsidR="00DD50BD" w:rsidRDefault="00DD50BD" w:rsidP="00B30A9A">
      <w:pPr>
        <w:spacing w:after="0" w:line="240" w:lineRule="auto"/>
      </w:pPr>
      <w:r>
        <w:separator/>
      </w:r>
    </w:p>
  </w:footnote>
  <w:footnote w:type="continuationSeparator" w:id="0">
    <w:p w14:paraId="6B9638A2" w14:textId="77777777" w:rsidR="00DD50BD" w:rsidRDefault="00DD50BD" w:rsidP="00B30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43B2"/>
    <w:rsid w:val="0015074B"/>
    <w:rsid w:val="001857E4"/>
    <w:rsid w:val="00186B8A"/>
    <w:rsid w:val="0029639D"/>
    <w:rsid w:val="00326F90"/>
    <w:rsid w:val="00372A85"/>
    <w:rsid w:val="00391A44"/>
    <w:rsid w:val="0048088F"/>
    <w:rsid w:val="004B2FB2"/>
    <w:rsid w:val="005A179A"/>
    <w:rsid w:val="005E72C2"/>
    <w:rsid w:val="006A06B6"/>
    <w:rsid w:val="007A3726"/>
    <w:rsid w:val="00971234"/>
    <w:rsid w:val="00A2176F"/>
    <w:rsid w:val="00AA1D8D"/>
    <w:rsid w:val="00B30A9A"/>
    <w:rsid w:val="00B376F9"/>
    <w:rsid w:val="00B47730"/>
    <w:rsid w:val="00BA4F21"/>
    <w:rsid w:val="00CB0664"/>
    <w:rsid w:val="00CB0D00"/>
    <w:rsid w:val="00DD50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C3DBA"/>
  <w14:defaultImageDpi w14:val="300"/>
  <w15:docId w15:val="{08C9CFCA-9371-4720-9123-6D24CCFE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ustom">
    <w:name w:val="TitleCustom"/>
    <w:pPr>
      <w:spacing w:after="160"/>
      <w:jc w:val="center"/>
    </w:pPr>
    <w:rPr>
      <w:rFonts w:ascii="Times New Roman" w:eastAsia="Times New Roman" w:hAnsi="Times New Roman"/>
      <w:b/>
      <w:color w:val="1F3B5C"/>
      <w:sz w:val="32"/>
    </w:rPr>
  </w:style>
  <w:style w:type="paragraph" w:customStyle="1" w:styleId="SubtitleCustom">
    <w:name w:val="SubtitleCustom"/>
    <w:pPr>
      <w:spacing w:after="100"/>
      <w:jc w:val="center"/>
    </w:pPr>
    <w:rPr>
      <w:rFonts w:ascii="Times New Roman" w:eastAsia="Times New Roman" w:hAnsi="Times New Roman"/>
      <w:i/>
      <w:color w:val="5A5A5A"/>
    </w:rPr>
  </w:style>
  <w:style w:type="paragraph" w:customStyle="1" w:styleId="Heading1Custom">
    <w:name w:val="Heading1Custom"/>
    <w:pPr>
      <w:keepNext/>
      <w:spacing w:before="200" w:after="80"/>
    </w:pPr>
    <w:rPr>
      <w:rFonts w:ascii="Times New Roman" w:eastAsia="Times New Roman" w:hAnsi="Times New Roman"/>
      <w:b/>
      <w:color w:val="1F3B5C"/>
      <w:sz w:val="26"/>
    </w:rPr>
  </w:style>
  <w:style w:type="paragraph" w:customStyle="1" w:styleId="BodyCustom">
    <w:name w:val="BodyCustom"/>
    <w:pPr>
      <w:spacing w:after="100"/>
      <w:ind w:firstLine="397"/>
    </w:pPr>
    <w:rPr>
      <w:rFonts w:ascii="Times New Roman" w:eastAsia="Times New Roman" w:hAnsi="Times New Roman"/>
      <w:sz w:val="24"/>
    </w:rPr>
  </w:style>
  <w:style w:type="paragraph" w:customStyle="1" w:styleId="BulletCustom">
    <w:name w:val="BulletCustom"/>
    <w:pPr>
      <w:spacing w:after="60"/>
      <w:ind w:left="397" w:hanging="283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4071</Words>
  <Characters>23205</Characters>
  <Application>Microsoft Office Word</Application>
  <DocSecurity>0</DocSecurity>
  <Lines>193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Victoria Li</cp:lastModifiedBy>
  <cp:revision>6</cp:revision>
  <dcterms:created xsi:type="dcterms:W3CDTF">2026-03-18T01:51:00Z</dcterms:created>
  <dcterms:modified xsi:type="dcterms:W3CDTF">2026-04-09T15:21:00Z</dcterms:modified>
  <cp:category/>
</cp:coreProperties>
</file>