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CD066" w14:textId="77777777" w:rsidR="009D390C" w:rsidRPr="00102E49" w:rsidRDefault="00E97BFF">
      <w:pPr>
        <w:pStyle w:val="DocTitle"/>
        <w:rPr>
          <w:rFonts w:ascii="Arial" w:hAnsi="Arial" w:cs="Arial"/>
          <w:color w:val="auto"/>
          <w:lang w:val="ru-RU"/>
        </w:rPr>
      </w:pPr>
      <w:r w:rsidRPr="00102E49">
        <w:rPr>
          <w:rFonts w:ascii="Arial" w:hAnsi="Arial" w:cs="Arial"/>
          <w:color w:val="auto"/>
          <w:lang w:val="ru-RU"/>
        </w:rPr>
        <w:t>ДОГОВОР-ОФЕРТА</w:t>
      </w:r>
    </w:p>
    <w:p w14:paraId="2023D19E" w14:textId="77777777" w:rsidR="009D390C" w:rsidRPr="00102E49" w:rsidRDefault="00E97BFF">
      <w:pPr>
        <w:pStyle w:val="DocSubtitle"/>
        <w:rPr>
          <w:rFonts w:ascii="Arial" w:hAnsi="Arial" w:cs="Arial"/>
          <w:b/>
          <w:bCs/>
          <w:color w:val="auto"/>
          <w:sz w:val="24"/>
          <w:szCs w:val="24"/>
          <w:lang w:val="ru-RU"/>
        </w:rPr>
      </w:pPr>
      <w:r w:rsidRPr="00102E49">
        <w:rPr>
          <w:rFonts w:ascii="Arial" w:hAnsi="Arial" w:cs="Arial"/>
          <w:b/>
          <w:bCs/>
          <w:color w:val="auto"/>
          <w:sz w:val="24"/>
          <w:szCs w:val="24"/>
          <w:lang w:val="ru-RU"/>
        </w:rPr>
        <w:t xml:space="preserve">об условиях использования цифровой платформы </w:t>
      </w:r>
      <w:r w:rsidRPr="00102E49">
        <w:rPr>
          <w:rFonts w:ascii="Arial" w:hAnsi="Arial" w:cs="Arial"/>
          <w:b/>
          <w:bCs/>
          <w:color w:val="auto"/>
          <w:sz w:val="24"/>
          <w:szCs w:val="24"/>
          <w:highlight w:val="yellow"/>
        </w:rPr>
        <w:t>HOP</w:t>
      </w:r>
      <w:r w:rsidRPr="00102E49">
        <w:rPr>
          <w:rFonts w:ascii="Arial" w:hAnsi="Arial" w:cs="Arial"/>
          <w:b/>
          <w:bCs/>
          <w:color w:val="auto"/>
          <w:sz w:val="24"/>
          <w:szCs w:val="24"/>
          <w:highlight w:val="yellow"/>
          <w:lang w:val="ru-RU"/>
        </w:rPr>
        <w:t xml:space="preserve"> </w:t>
      </w:r>
      <w:r w:rsidRPr="00102E49">
        <w:rPr>
          <w:rFonts w:ascii="Arial" w:hAnsi="Arial" w:cs="Arial"/>
          <w:b/>
          <w:bCs/>
          <w:color w:val="auto"/>
          <w:sz w:val="24"/>
          <w:szCs w:val="24"/>
          <w:highlight w:val="yellow"/>
        </w:rPr>
        <w:t>TAXI</w:t>
      </w:r>
    </w:p>
    <w:p w14:paraId="192D57D8" w14:textId="1DB7FD33" w:rsidR="009D390C" w:rsidRDefault="00E97BFF">
      <w:pPr>
        <w:pStyle w:val="DocSubtitle"/>
        <w:rPr>
          <w:rFonts w:ascii="Arial" w:hAnsi="Arial" w:cs="Arial"/>
          <w:b/>
          <w:bCs/>
          <w:color w:val="auto"/>
          <w:sz w:val="24"/>
          <w:szCs w:val="24"/>
          <w:lang w:val="ru-RU"/>
        </w:rPr>
      </w:pPr>
      <w:r w:rsidRPr="00102E49">
        <w:rPr>
          <w:rFonts w:ascii="Arial" w:hAnsi="Arial" w:cs="Arial"/>
          <w:b/>
          <w:bCs/>
          <w:color w:val="auto"/>
          <w:sz w:val="24"/>
          <w:szCs w:val="24"/>
          <w:lang w:val="ru-RU"/>
        </w:rPr>
        <w:t>(для водителей)</w:t>
      </w:r>
    </w:p>
    <w:p w14:paraId="36795815" w14:textId="77777777" w:rsidR="00102E49" w:rsidRPr="00102E49" w:rsidRDefault="00102E49">
      <w:pPr>
        <w:pStyle w:val="DocSubtitle"/>
        <w:rPr>
          <w:rFonts w:ascii="Arial" w:hAnsi="Arial" w:cs="Arial"/>
          <w:b/>
          <w:bCs/>
          <w:color w:val="auto"/>
          <w:sz w:val="24"/>
          <w:szCs w:val="24"/>
          <w:lang w:val="ru-RU"/>
        </w:rPr>
      </w:pPr>
    </w:p>
    <w:p w14:paraId="7B8FAAD8" w14:textId="77777777" w:rsidR="009D390C" w:rsidRPr="00102E49" w:rsidRDefault="00E97BFF" w:rsidP="00102E49">
      <w:pPr>
        <w:pStyle w:val="1"/>
        <w:jc w:val="center"/>
        <w:rPr>
          <w:rFonts w:ascii="Arial" w:hAnsi="Arial" w:cs="Arial"/>
          <w:color w:val="auto"/>
          <w:sz w:val="28"/>
          <w:lang w:val="ru-RU"/>
        </w:rPr>
      </w:pPr>
      <w:r w:rsidRPr="00102E49">
        <w:rPr>
          <w:rFonts w:ascii="Arial" w:hAnsi="Arial" w:cs="Arial"/>
          <w:color w:val="auto"/>
          <w:sz w:val="28"/>
          <w:lang w:val="ru-RU"/>
        </w:rPr>
        <w:t>1. Общие положения</w:t>
      </w:r>
    </w:p>
    <w:p w14:paraId="519A1535" w14:textId="62105E1D" w:rsidR="009D390C" w:rsidRPr="00102E49" w:rsidRDefault="00E97BFF" w:rsidP="005C5018">
      <w:pPr>
        <w:spacing w:after="80"/>
        <w:rPr>
          <w:rFonts w:ascii="Arial" w:hAnsi="Arial" w:cs="Arial"/>
          <w:lang w:val="ru-RU"/>
        </w:rPr>
      </w:pPr>
      <w:r w:rsidRPr="00102E49">
        <w:rPr>
          <w:rFonts w:ascii="Arial" w:hAnsi="Arial" w:cs="Arial"/>
          <w:lang w:val="ru-RU"/>
        </w:rPr>
        <w:t xml:space="preserve">1.1. </w:t>
      </w:r>
      <w:r w:rsidR="00102E49" w:rsidRPr="00D324E4">
        <w:rPr>
          <w:rFonts w:ascii="Arial" w:hAnsi="Arial" w:cs="Arial"/>
          <w:lang w:val="ru-RU"/>
        </w:rPr>
        <w:t xml:space="preserve">Настоящий документ является публичной офертой </w:t>
      </w:r>
      <w:r w:rsidR="00102E49" w:rsidRPr="00355709">
        <w:rPr>
          <w:rFonts w:ascii="Arial" w:hAnsi="Arial" w:cs="Arial"/>
          <w:highlight w:val="yellow"/>
          <w:lang w:val="ru-RU"/>
        </w:rPr>
        <w:t>______________ (полное наименование Оператора),</w:t>
      </w:r>
      <w:r w:rsidR="00102E49" w:rsidRPr="00D324E4">
        <w:rPr>
          <w:rFonts w:ascii="Arial" w:hAnsi="Arial" w:cs="Arial"/>
          <w:lang w:val="ru-RU"/>
        </w:rPr>
        <w:t xml:space="preserve"> ИНН</w:t>
      </w:r>
      <w:r w:rsidR="00102E49" w:rsidRPr="00355709">
        <w:rPr>
          <w:rFonts w:ascii="Arial" w:hAnsi="Arial" w:cs="Arial"/>
          <w:highlight w:val="yellow"/>
          <w:lang w:val="ru-RU"/>
        </w:rPr>
        <w:t>_____________</w:t>
      </w:r>
      <w:r w:rsidR="00102E49" w:rsidRPr="00D324E4">
        <w:rPr>
          <w:rFonts w:ascii="Arial" w:hAnsi="Arial" w:cs="Arial"/>
          <w:lang w:val="ru-RU"/>
        </w:rPr>
        <w:t xml:space="preserve">, адрес: </w:t>
      </w:r>
      <w:r w:rsidR="00102E49" w:rsidRPr="00355709">
        <w:rPr>
          <w:rFonts w:ascii="Arial" w:hAnsi="Arial" w:cs="Arial"/>
          <w:highlight w:val="yellow"/>
          <w:lang w:val="ru-RU"/>
        </w:rPr>
        <w:t>_______________,</w:t>
      </w:r>
      <w:r w:rsidR="00102E49" w:rsidRPr="00D324E4">
        <w:rPr>
          <w:rFonts w:ascii="Arial" w:hAnsi="Arial" w:cs="Arial"/>
          <w:lang w:val="ru-RU"/>
        </w:rPr>
        <w:t xml:space="preserve"> действующего под коммерческим обозначением </w:t>
      </w:r>
      <w:r w:rsidR="00102E49" w:rsidRPr="00355709">
        <w:rPr>
          <w:rFonts w:ascii="Arial" w:hAnsi="Arial" w:cs="Arial"/>
          <w:highlight w:val="yellow"/>
        </w:rPr>
        <w:t>HOP</w:t>
      </w:r>
      <w:r w:rsidR="00102E49" w:rsidRPr="00355709">
        <w:rPr>
          <w:rFonts w:ascii="Arial" w:hAnsi="Arial" w:cs="Arial"/>
          <w:highlight w:val="yellow"/>
          <w:lang w:val="ru-RU"/>
        </w:rPr>
        <w:t xml:space="preserve"> </w:t>
      </w:r>
      <w:r w:rsidR="00102E49" w:rsidRPr="00355709">
        <w:rPr>
          <w:rFonts w:ascii="Arial" w:hAnsi="Arial" w:cs="Arial"/>
          <w:highlight w:val="yellow"/>
        </w:rPr>
        <w:t>TAXI</w:t>
      </w:r>
      <w:r w:rsidR="00102E49" w:rsidRPr="00D324E4">
        <w:rPr>
          <w:rFonts w:ascii="Arial" w:hAnsi="Arial" w:cs="Arial"/>
          <w:lang w:val="ru-RU"/>
        </w:rPr>
        <w:t xml:space="preserve">, далее - </w:t>
      </w:r>
      <w:r w:rsidR="00102E49" w:rsidRPr="00355709">
        <w:rPr>
          <w:rFonts w:ascii="Arial" w:hAnsi="Arial" w:cs="Arial"/>
          <w:i/>
          <w:iCs/>
          <w:lang w:val="ru-RU"/>
        </w:rPr>
        <w:t>«Оператор»</w:t>
      </w:r>
      <w:r w:rsidR="00102E49" w:rsidRPr="00D324E4">
        <w:rPr>
          <w:rFonts w:ascii="Arial" w:hAnsi="Arial" w:cs="Arial"/>
          <w:lang w:val="ru-RU"/>
        </w:rPr>
        <w:t>,</w:t>
      </w:r>
      <w:r w:rsidRPr="00102E49">
        <w:rPr>
          <w:rFonts w:ascii="Arial" w:hAnsi="Arial" w:cs="Arial"/>
          <w:lang w:val="ru-RU"/>
        </w:rPr>
        <w:t xml:space="preserve"> адресованной физическим лицам, желающим получить доступ к Платформе </w:t>
      </w:r>
      <w:r w:rsidRPr="00102E49">
        <w:rPr>
          <w:rFonts w:ascii="Arial" w:hAnsi="Arial" w:cs="Arial"/>
          <w:highlight w:val="yellow"/>
        </w:rPr>
        <w:t>HOP</w:t>
      </w:r>
      <w:r w:rsidRPr="00102E49">
        <w:rPr>
          <w:rFonts w:ascii="Arial" w:hAnsi="Arial" w:cs="Arial"/>
          <w:highlight w:val="yellow"/>
          <w:lang w:val="ru-RU"/>
        </w:rPr>
        <w:t xml:space="preserve"> </w:t>
      </w:r>
      <w:r w:rsidRPr="00102E49">
        <w:rPr>
          <w:rFonts w:ascii="Arial" w:hAnsi="Arial" w:cs="Arial"/>
          <w:highlight w:val="yellow"/>
        </w:rPr>
        <w:t>TAXI</w:t>
      </w:r>
      <w:r w:rsidRPr="00102E49">
        <w:rPr>
          <w:rFonts w:ascii="Arial" w:hAnsi="Arial" w:cs="Arial"/>
          <w:lang w:val="ru-RU"/>
        </w:rPr>
        <w:t xml:space="preserve"> для принятия заказов на перевозку пассажиров легковым автотранспортным средством, далее - «Водитель».</w:t>
      </w:r>
    </w:p>
    <w:p w14:paraId="1F2C6C18" w14:textId="77777777" w:rsidR="009D390C" w:rsidRPr="00102E49" w:rsidRDefault="00E97BFF" w:rsidP="005C5018">
      <w:pPr>
        <w:spacing w:after="80"/>
        <w:rPr>
          <w:rFonts w:ascii="Arial" w:hAnsi="Arial" w:cs="Arial"/>
          <w:lang w:val="ru-RU"/>
        </w:rPr>
      </w:pPr>
      <w:r w:rsidRPr="00102E49">
        <w:rPr>
          <w:rFonts w:ascii="Arial" w:hAnsi="Arial" w:cs="Arial"/>
          <w:lang w:val="ru-RU"/>
        </w:rPr>
        <w:t>1.2. Настоящая Оферта определяет условия подключения Водителя к Платформе, прохождения верификации, получения доступа к заказам, использования программных модулей, применения подписочной модели, безналичных расчетов при наличии соответствующего функционала, а также правила взаимодействия с Пассажирами и Оператором.</w:t>
      </w:r>
    </w:p>
    <w:p w14:paraId="2107860C" w14:textId="77777777" w:rsidR="005C5018" w:rsidRDefault="00E97BFF" w:rsidP="005C5018">
      <w:pPr>
        <w:spacing w:after="80"/>
        <w:rPr>
          <w:rFonts w:ascii="Arial" w:hAnsi="Arial" w:cs="Arial"/>
          <w:lang w:val="ru-RU"/>
        </w:rPr>
      </w:pPr>
      <w:r w:rsidRPr="00102E49">
        <w:rPr>
          <w:rFonts w:ascii="Arial" w:hAnsi="Arial" w:cs="Arial"/>
          <w:lang w:val="ru-RU"/>
        </w:rPr>
        <w:t xml:space="preserve">1.3. Акцептом настоящей Оферты признается совершение Водителем действий, свидетельствующих о принятии ее условий, включая: </w:t>
      </w:r>
    </w:p>
    <w:p w14:paraId="0D355B83" w14:textId="77777777" w:rsidR="005C5018" w:rsidRDefault="00E97BFF" w:rsidP="005C5018">
      <w:pPr>
        <w:spacing w:after="80"/>
        <w:rPr>
          <w:rFonts w:ascii="Arial" w:hAnsi="Arial" w:cs="Arial"/>
          <w:lang w:val="ru-RU"/>
        </w:rPr>
      </w:pPr>
      <w:r w:rsidRPr="00102E49">
        <w:rPr>
          <w:rFonts w:ascii="Arial" w:hAnsi="Arial" w:cs="Arial"/>
          <w:lang w:val="ru-RU"/>
        </w:rPr>
        <w:t xml:space="preserve">регистрацию в Платформе; </w:t>
      </w:r>
    </w:p>
    <w:p w14:paraId="6BDB8232" w14:textId="77777777" w:rsidR="005C5018" w:rsidRDefault="00E97BFF" w:rsidP="005C5018">
      <w:pPr>
        <w:spacing w:after="80"/>
        <w:rPr>
          <w:rFonts w:ascii="Arial" w:hAnsi="Arial" w:cs="Arial"/>
          <w:lang w:val="ru-RU"/>
        </w:rPr>
      </w:pPr>
      <w:r w:rsidRPr="00102E49">
        <w:rPr>
          <w:rFonts w:ascii="Arial" w:hAnsi="Arial" w:cs="Arial"/>
          <w:lang w:val="ru-RU"/>
        </w:rPr>
        <w:t xml:space="preserve">загрузку документов; </w:t>
      </w:r>
    </w:p>
    <w:p w14:paraId="3885609E" w14:textId="77777777" w:rsidR="005C5018" w:rsidRDefault="00E97BFF" w:rsidP="005C5018">
      <w:pPr>
        <w:spacing w:after="80"/>
        <w:rPr>
          <w:rFonts w:ascii="Arial" w:hAnsi="Arial" w:cs="Arial"/>
          <w:lang w:val="ru-RU"/>
        </w:rPr>
      </w:pPr>
      <w:r w:rsidRPr="00102E49">
        <w:rPr>
          <w:rFonts w:ascii="Arial" w:hAnsi="Arial" w:cs="Arial"/>
          <w:lang w:val="ru-RU"/>
        </w:rPr>
        <w:t xml:space="preserve">прохождение проверки; </w:t>
      </w:r>
    </w:p>
    <w:p w14:paraId="5B598834" w14:textId="77777777" w:rsidR="005C5018" w:rsidRDefault="00E97BFF" w:rsidP="005C5018">
      <w:pPr>
        <w:spacing w:after="80"/>
        <w:rPr>
          <w:rFonts w:ascii="Arial" w:hAnsi="Arial" w:cs="Arial"/>
          <w:lang w:val="ru-RU"/>
        </w:rPr>
      </w:pPr>
      <w:r w:rsidRPr="00102E49">
        <w:rPr>
          <w:rFonts w:ascii="Arial" w:hAnsi="Arial" w:cs="Arial"/>
          <w:lang w:val="ru-RU"/>
        </w:rPr>
        <w:t xml:space="preserve">подтверждение согласия с Офертой в интерфейсе; </w:t>
      </w:r>
    </w:p>
    <w:p w14:paraId="4D5AEC1B" w14:textId="77777777" w:rsidR="005C5018" w:rsidRDefault="00E97BFF" w:rsidP="005C5018">
      <w:pPr>
        <w:spacing w:after="80"/>
        <w:rPr>
          <w:rFonts w:ascii="Arial" w:hAnsi="Arial" w:cs="Arial"/>
          <w:lang w:val="ru-RU"/>
        </w:rPr>
      </w:pPr>
      <w:r w:rsidRPr="00102E49">
        <w:rPr>
          <w:rFonts w:ascii="Arial" w:hAnsi="Arial" w:cs="Arial"/>
          <w:lang w:val="ru-RU"/>
        </w:rPr>
        <w:t xml:space="preserve">оплату подписки; </w:t>
      </w:r>
    </w:p>
    <w:p w14:paraId="063BA665" w14:textId="14CB1114" w:rsidR="009D390C" w:rsidRPr="00102E49" w:rsidRDefault="00E97BFF" w:rsidP="005C5018">
      <w:pPr>
        <w:spacing w:after="80"/>
        <w:rPr>
          <w:rFonts w:ascii="Arial" w:hAnsi="Arial" w:cs="Arial"/>
          <w:lang w:val="ru-RU"/>
        </w:rPr>
      </w:pPr>
      <w:r w:rsidRPr="00102E49">
        <w:rPr>
          <w:rFonts w:ascii="Arial" w:hAnsi="Arial" w:cs="Arial"/>
          <w:lang w:val="ru-RU"/>
        </w:rPr>
        <w:t>фактическое использование Платформы для получения заказов.</w:t>
      </w:r>
    </w:p>
    <w:p w14:paraId="396B23B8" w14:textId="4D14F001" w:rsidR="009D390C" w:rsidRPr="00102E49" w:rsidRDefault="00E97BFF" w:rsidP="005C5018">
      <w:pPr>
        <w:spacing w:after="80"/>
        <w:rPr>
          <w:rFonts w:ascii="Arial" w:hAnsi="Arial" w:cs="Arial"/>
          <w:lang w:val="ru-RU"/>
        </w:rPr>
      </w:pPr>
      <w:r w:rsidRPr="00102E49">
        <w:rPr>
          <w:rFonts w:ascii="Arial" w:hAnsi="Arial" w:cs="Arial"/>
          <w:lang w:val="ru-RU"/>
        </w:rPr>
        <w:t xml:space="preserve">1.4. </w:t>
      </w:r>
      <w:r w:rsidR="003065F6" w:rsidRPr="003065F6">
        <w:rPr>
          <w:rFonts w:ascii="Arial" w:hAnsi="Arial" w:cs="Arial"/>
          <w:lang w:val="ru-RU"/>
        </w:rPr>
        <w:t xml:space="preserve">С момента акцепта настоящей Оферты между Оператором и Водителем возникают договорные отношения по предоставлению Водителю доступа к цифровой платформе </w:t>
      </w:r>
      <w:r w:rsidR="003065F6" w:rsidRPr="003065F6">
        <w:rPr>
          <w:rFonts w:ascii="Arial" w:hAnsi="Arial" w:cs="Arial"/>
        </w:rPr>
        <w:t>HOP</w:t>
      </w:r>
      <w:r w:rsidR="003065F6" w:rsidRPr="003065F6">
        <w:rPr>
          <w:rFonts w:ascii="Arial" w:hAnsi="Arial" w:cs="Arial"/>
          <w:lang w:val="ru-RU"/>
        </w:rPr>
        <w:t xml:space="preserve"> </w:t>
      </w:r>
      <w:r w:rsidR="003065F6" w:rsidRPr="003065F6">
        <w:rPr>
          <w:rFonts w:ascii="Arial" w:hAnsi="Arial" w:cs="Arial"/>
        </w:rPr>
        <w:t>TAXI</w:t>
      </w:r>
      <w:r w:rsidR="003065F6" w:rsidRPr="003065F6">
        <w:rPr>
          <w:rFonts w:ascii="Arial" w:hAnsi="Arial" w:cs="Arial"/>
          <w:lang w:val="ru-RU"/>
        </w:rPr>
        <w:t xml:space="preserve"> и использованию её функционала на условиях настоящей Оферты.</w:t>
      </w:r>
    </w:p>
    <w:p w14:paraId="5E461811" w14:textId="77777777" w:rsidR="009D390C" w:rsidRPr="005C5018" w:rsidRDefault="00E97BFF" w:rsidP="005C5018">
      <w:pPr>
        <w:pStyle w:val="1"/>
        <w:jc w:val="center"/>
        <w:rPr>
          <w:rFonts w:ascii="Arial" w:hAnsi="Arial" w:cs="Arial"/>
          <w:color w:val="auto"/>
          <w:sz w:val="28"/>
          <w:lang w:val="ru-RU"/>
        </w:rPr>
      </w:pPr>
      <w:r w:rsidRPr="005C5018">
        <w:rPr>
          <w:rFonts w:ascii="Arial" w:hAnsi="Arial" w:cs="Arial"/>
          <w:color w:val="auto"/>
          <w:sz w:val="28"/>
          <w:lang w:val="ru-RU"/>
        </w:rPr>
        <w:t>2. Термины и определения</w:t>
      </w:r>
    </w:p>
    <w:p w14:paraId="4216364B" w14:textId="77777777" w:rsidR="009D390C" w:rsidRPr="00102E49" w:rsidRDefault="00E97BFF" w:rsidP="005C5018">
      <w:pPr>
        <w:spacing w:after="80"/>
        <w:rPr>
          <w:rFonts w:ascii="Arial" w:hAnsi="Arial" w:cs="Arial"/>
          <w:lang w:val="ru-RU"/>
        </w:rPr>
      </w:pPr>
      <w:r w:rsidRPr="00102E49">
        <w:rPr>
          <w:rFonts w:ascii="Arial" w:hAnsi="Arial" w:cs="Arial"/>
          <w:lang w:val="ru-RU"/>
        </w:rPr>
        <w:t xml:space="preserve">2.1. </w:t>
      </w:r>
      <w:r w:rsidRPr="005C5018">
        <w:rPr>
          <w:rFonts w:ascii="Arial" w:hAnsi="Arial" w:cs="Arial"/>
          <w:b/>
          <w:bCs/>
          <w:i/>
          <w:iCs/>
          <w:lang w:val="ru-RU"/>
        </w:rPr>
        <w:t>«Платформа»</w:t>
      </w:r>
      <w:r w:rsidRPr="00102E49">
        <w:rPr>
          <w:rFonts w:ascii="Arial" w:hAnsi="Arial" w:cs="Arial"/>
          <w:lang w:val="ru-RU"/>
        </w:rPr>
        <w:t xml:space="preserve"> - цифровая информационная система </w:t>
      </w:r>
      <w:r w:rsidRPr="001C35AC">
        <w:rPr>
          <w:rFonts w:ascii="Arial" w:hAnsi="Arial" w:cs="Arial"/>
          <w:highlight w:val="yellow"/>
        </w:rPr>
        <w:t>HOP</w:t>
      </w:r>
      <w:r w:rsidRPr="001C35AC">
        <w:rPr>
          <w:rFonts w:ascii="Arial" w:hAnsi="Arial" w:cs="Arial"/>
          <w:highlight w:val="yellow"/>
          <w:lang w:val="ru-RU"/>
        </w:rPr>
        <w:t xml:space="preserve"> </w:t>
      </w:r>
      <w:r w:rsidRPr="001C35AC">
        <w:rPr>
          <w:rFonts w:ascii="Arial" w:hAnsi="Arial" w:cs="Arial"/>
          <w:highlight w:val="yellow"/>
        </w:rPr>
        <w:t>TAXI</w:t>
      </w:r>
      <w:r w:rsidRPr="00102E49">
        <w:rPr>
          <w:rFonts w:ascii="Arial" w:hAnsi="Arial" w:cs="Arial"/>
          <w:lang w:val="ru-RU"/>
        </w:rPr>
        <w:t xml:space="preserve">, включая </w:t>
      </w:r>
      <w:r w:rsidRPr="00102E49">
        <w:rPr>
          <w:rFonts w:ascii="Arial" w:hAnsi="Arial" w:cs="Arial"/>
        </w:rPr>
        <w:t>Telegram</w:t>
      </w:r>
      <w:r w:rsidRPr="00102E49">
        <w:rPr>
          <w:rFonts w:ascii="Arial" w:hAnsi="Arial" w:cs="Arial"/>
          <w:lang w:val="ru-RU"/>
        </w:rPr>
        <w:t xml:space="preserve"> </w:t>
      </w:r>
      <w:r w:rsidRPr="00102E49">
        <w:rPr>
          <w:rFonts w:ascii="Arial" w:hAnsi="Arial" w:cs="Arial"/>
        </w:rPr>
        <w:t>WebApp</w:t>
      </w:r>
      <w:r w:rsidRPr="00102E49">
        <w:rPr>
          <w:rFonts w:ascii="Arial" w:hAnsi="Arial" w:cs="Arial"/>
          <w:lang w:val="ru-RU"/>
        </w:rPr>
        <w:t>, мобильные приложения, веб-кабинеты, серверные и интеграционные модули, посредством которой Оператор обеспечивает информационно-техническое взаимодействие между Пассажирами и Водителями.</w:t>
      </w:r>
    </w:p>
    <w:p w14:paraId="692DA739" w14:textId="77777777" w:rsidR="009D390C" w:rsidRPr="00102E49" w:rsidRDefault="00E97BFF" w:rsidP="005C5018">
      <w:pPr>
        <w:spacing w:after="80"/>
        <w:rPr>
          <w:rFonts w:ascii="Arial" w:hAnsi="Arial" w:cs="Arial"/>
          <w:lang w:val="ru-RU"/>
        </w:rPr>
      </w:pPr>
      <w:r w:rsidRPr="00102E49">
        <w:rPr>
          <w:rFonts w:ascii="Arial" w:hAnsi="Arial" w:cs="Arial"/>
          <w:lang w:val="ru-RU"/>
        </w:rPr>
        <w:t xml:space="preserve">2.2. </w:t>
      </w:r>
      <w:r w:rsidRPr="001C35AC">
        <w:rPr>
          <w:rFonts w:ascii="Arial" w:hAnsi="Arial" w:cs="Arial"/>
          <w:b/>
          <w:bCs/>
          <w:i/>
          <w:iCs/>
          <w:lang w:val="ru-RU"/>
        </w:rPr>
        <w:t>«Подписка»</w:t>
      </w:r>
      <w:r w:rsidRPr="00102E49">
        <w:rPr>
          <w:rFonts w:ascii="Arial" w:hAnsi="Arial" w:cs="Arial"/>
          <w:lang w:val="ru-RU"/>
        </w:rPr>
        <w:t xml:space="preserve"> - право Водителя на доступ к функционалу Платформы и заказам в течение оплаченного периода при соблюдении условий настоящей Оферты.</w:t>
      </w:r>
    </w:p>
    <w:p w14:paraId="17751698" w14:textId="77777777" w:rsidR="009D390C" w:rsidRPr="00102E49" w:rsidRDefault="00E97BFF" w:rsidP="005C5018">
      <w:pPr>
        <w:spacing w:after="80"/>
        <w:rPr>
          <w:rFonts w:ascii="Arial" w:hAnsi="Arial" w:cs="Arial"/>
          <w:lang w:val="ru-RU"/>
        </w:rPr>
      </w:pPr>
      <w:r w:rsidRPr="00102E49">
        <w:rPr>
          <w:rFonts w:ascii="Arial" w:hAnsi="Arial" w:cs="Arial"/>
          <w:lang w:val="ru-RU"/>
        </w:rPr>
        <w:lastRenderedPageBreak/>
        <w:t xml:space="preserve">2.3. </w:t>
      </w:r>
      <w:r w:rsidRPr="001C35AC">
        <w:rPr>
          <w:rFonts w:ascii="Arial" w:hAnsi="Arial" w:cs="Arial"/>
          <w:b/>
          <w:bCs/>
          <w:i/>
          <w:iCs/>
          <w:lang w:val="ru-RU"/>
        </w:rPr>
        <w:t>«Заказ»</w:t>
      </w:r>
      <w:r w:rsidRPr="00102E49">
        <w:rPr>
          <w:rFonts w:ascii="Arial" w:hAnsi="Arial" w:cs="Arial"/>
          <w:lang w:val="ru-RU"/>
        </w:rPr>
        <w:t xml:space="preserve"> - заявка Пассажира на поездку, передаваемая Платформой доступным Водителям по алгоритмам распределения.</w:t>
      </w:r>
    </w:p>
    <w:p w14:paraId="01F07361" w14:textId="77777777" w:rsidR="009D390C" w:rsidRPr="00102E49" w:rsidRDefault="00E97BFF" w:rsidP="005C5018">
      <w:pPr>
        <w:spacing w:after="80"/>
        <w:rPr>
          <w:rFonts w:ascii="Arial" w:hAnsi="Arial" w:cs="Arial"/>
          <w:lang w:val="ru-RU"/>
        </w:rPr>
      </w:pPr>
      <w:r w:rsidRPr="00102E49">
        <w:rPr>
          <w:rFonts w:ascii="Arial" w:hAnsi="Arial" w:cs="Arial"/>
          <w:lang w:val="ru-RU"/>
        </w:rPr>
        <w:t xml:space="preserve">2.4. </w:t>
      </w:r>
      <w:r w:rsidRPr="001C35AC">
        <w:rPr>
          <w:rFonts w:ascii="Arial" w:hAnsi="Arial" w:cs="Arial"/>
          <w:b/>
          <w:bCs/>
          <w:i/>
          <w:iCs/>
          <w:lang w:val="ru-RU"/>
        </w:rPr>
        <w:t>«Безналичная оплата»</w:t>
      </w:r>
      <w:r w:rsidRPr="00102E49">
        <w:rPr>
          <w:rFonts w:ascii="Arial" w:hAnsi="Arial" w:cs="Arial"/>
          <w:lang w:val="ru-RU"/>
        </w:rPr>
        <w:t xml:space="preserve"> - оплата поездки банковской картой, с использованием внутреннего баланса Пассажира либо иным электронным способом через подключенные банки и платежные сервисы.</w:t>
      </w:r>
    </w:p>
    <w:p w14:paraId="0086FF86" w14:textId="77777777" w:rsidR="009D390C" w:rsidRPr="00102E49" w:rsidRDefault="00E97BFF" w:rsidP="005C5018">
      <w:pPr>
        <w:spacing w:after="80"/>
        <w:rPr>
          <w:rFonts w:ascii="Arial" w:hAnsi="Arial" w:cs="Arial"/>
          <w:lang w:val="ru-RU"/>
        </w:rPr>
      </w:pPr>
      <w:r w:rsidRPr="00102E49">
        <w:rPr>
          <w:rFonts w:ascii="Arial" w:hAnsi="Arial" w:cs="Arial"/>
          <w:lang w:val="ru-RU"/>
        </w:rPr>
        <w:t xml:space="preserve">2.5. </w:t>
      </w:r>
      <w:r w:rsidRPr="001C35AC">
        <w:rPr>
          <w:rFonts w:ascii="Arial" w:hAnsi="Arial" w:cs="Arial"/>
          <w:b/>
          <w:bCs/>
          <w:i/>
          <w:iCs/>
          <w:lang w:val="ru-RU"/>
        </w:rPr>
        <w:t>«Лицевой счет Водителя»</w:t>
      </w:r>
      <w:r w:rsidRPr="00102E49">
        <w:rPr>
          <w:rFonts w:ascii="Arial" w:hAnsi="Arial" w:cs="Arial"/>
          <w:lang w:val="ru-RU"/>
        </w:rPr>
        <w:t xml:space="preserve"> - учетный раздел в Платформе, в котором отражаются сведения о подписке, статусе верификации, начислениях, удержаниях, перечислениях и иных операциях, связанных с использованием Платформы.</w:t>
      </w:r>
    </w:p>
    <w:p w14:paraId="56055C65" w14:textId="77777777" w:rsidR="009D390C" w:rsidRPr="001C35AC" w:rsidRDefault="00E97BFF">
      <w:pPr>
        <w:pStyle w:val="1"/>
        <w:rPr>
          <w:rFonts w:ascii="Arial" w:hAnsi="Arial" w:cs="Arial"/>
          <w:color w:val="auto"/>
          <w:sz w:val="28"/>
          <w:lang w:val="ru-RU"/>
        </w:rPr>
      </w:pPr>
      <w:r w:rsidRPr="001C35AC">
        <w:rPr>
          <w:rFonts w:ascii="Arial" w:hAnsi="Arial" w:cs="Arial"/>
          <w:color w:val="auto"/>
          <w:sz w:val="28"/>
          <w:lang w:val="ru-RU"/>
        </w:rPr>
        <w:t>3. Правовой статус Водителя и характер отношений сторон</w:t>
      </w:r>
    </w:p>
    <w:p w14:paraId="26B67FAE" w14:textId="3BC56184" w:rsidR="009D390C" w:rsidRPr="00D60219" w:rsidRDefault="00E97BFF" w:rsidP="001C35AC">
      <w:pPr>
        <w:spacing w:after="80"/>
        <w:rPr>
          <w:rFonts w:ascii="Arial" w:hAnsi="Arial" w:cs="Arial"/>
          <w:lang w:val="ru-RU"/>
        </w:rPr>
      </w:pPr>
      <w:r w:rsidRPr="00102E49">
        <w:rPr>
          <w:rFonts w:ascii="Arial" w:hAnsi="Arial" w:cs="Arial"/>
          <w:lang w:val="ru-RU"/>
        </w:rPr>
        <w:t xml:space="preserve">3.1. Водитель подтверждает и гарантирует, что на дату акцепта настоящей Оферты и на протяжении всего периода использования Платформы он обладает надлежащим правовым статусом, позволяющим на законных основаниях осуществлять деятельность по перевозке пассажиров легковым автотранспортным средством на территории Республики Узбекистан, </w:t>
      </w:r>
      <w:r w:rsidRPr="00D60219">
        <w:rPr>
          <w:rFonts w:ascii="Arial" w:hAnsi="Arial" w:cs="Arial"/>
          <w:lang w:val="ru-RU"/>
        </w:rPr>
        <w:t xml:space="preserve">включая наличие лицензионной карточки </w:t>
      </w:r>
      <w:r w:rsidR="001C35AC" w:rsidRPr="00D60219">
        <w:rPr>
          <w:rFonts w:ascii="Arial" w:hAnsi="Arial" w:cs="Arial"/>
          <w:i/>
          <w:iCs/>
          <w:sz w:val="22"/>
          <w:lang w:val="ru-RU"/>
        </w:rPr>
        <w:t>(согласно Постановлению Президента Республики Узбекистан, от 27.02.2025 г. № ПП-78)</w:t>
      </w:r>
      <w:r w:rsidR="001C35AC" w:rsidRPr="00D60219">
        <w:rPr>
          <w:rFonts w:ascii="Arial" w:hAnsi="Arial" w:cs="Arial"/>
          <w:lang w:val="ru-RU"/>
        </w:rPr>
        <w:t xml:space="preserve"> </w:t>
      </w:r>
      <w:r w:rsidRPr="00D60219">
        <w:rPr>
          <w:rFonts w:ascii="Arial" w:hAnsi="Arial" w:cs="Arial"/>
          <w:lang w:val="ru-RU"/>
        </w:rPr>
        <w:t>и иных обязательных документов, если они требуются законодательством.</w:t>
      </w:r>
    </w:p>
    <w:p w14:paraId="50EBD6EA" w14:textId="41FB9B28" w:rsidR="00A966A9" w:rsidRDefault="00E97BFF" w:rsidP="003065F6">
      <w:pPr>
        <w:spacing w:after="80"/>
        <w:rPr>
          <w:rFonts w:ascii="Arial" w:hAnsi="Arial" w:cs="Arial"/>
          <w:lang w:val="ru-RU"/>
        </w:rPr>
      </w:pPr>
      <w:r w:rsidRPr="00D60219">
        <w:rPr>
          <w:rFonts w:ascii="Arial" w:hAnsi="Arial" w:cs="Arial"/>
          <w:lang w:val="ru-RU"/>
        </w:rPr>
        <w:t xml:space="preserve">3.2. </w:t>
      </w:r>
      <w:r w:rsidR="003065F6" w:rsidRPr="003065F6">
        <w:rPr>
          <w:rFonts w:ascii="Arial" w:hAnsi="Arial" w:cs="Arial"/>
          <w:lang w:val="ru-RU"/>
        </w:rPr>
        <w:t xml:space="preserve">Водитель действует самостоятельно, на свой риск и за свой счёт. Настоящая Оферта не является трудовым договором и не оформляет отношения по использованию Оператором личного труда Водителя. Настоящая Оферта регулирует условия доступа Водителя к цифровой платформе </w:t>
      </w:r>
      <w:r w:rsidR="003065F6" w:rsidRPr="003065F6">
        <w:rPr>
          <w:rFonts w:ascii="Arial" w:hAnsi="Arial" w:cs="Arial"/>
          <w:highlight w:val="yellow"/>
        </w:rPr>
        <w:t>HOP</w:t>
      </w:r>
      <w:r w:rsidR="003065F6" w:rsidRPr="003065F6">
        <w:rPr>
          <w:rFonts w:ascii="Arial" w:hAnsi="Arial" w:cs="Arial"/>
          <w:highlight w:val="yellow"/>
          <w:lang w:val="ru-RU"/>
        </w:rPr>
        <w:t xml:space="preserve"> </w:t>
      </w:r>
      <w:r w:rsidR="003065F6" w:rsidRPr="003065F6">
        <w:rPr>
          <w:rFonts w:ascii="Arial" w:hAnsi="Arial" w:cs="Arial"/>
          <w:highlight w:val="yellow"/>
        </w:rPr>
        <w:t>TAXI</w:t>
      </w:r>
      <w:r w:rsidR="003065F6" w:rsidRPr="003065F6">
        <w:rPr>
          <w:rFonts w:ascii="Arial" w:hAnsi="Arial" w:cs="Arial"/>
          <w:lang w:val="ru-RU"/>
        </w:rPr>
        <w:t xml:space="preserve"> и использования её функционала. Оператор не поручает Водителю выполнение работ или оказание услуг в пользу Оператора, не приобретает у Водителя услуги перевозки и не выплачивает Водителю заработную плату либо иное вознаграждение за личный труд</w:t>
      </w:r>
      <w:r w:rsidR="00504B19" w:rsidRPr="00504B19">
        <w:rPr>
          <w:rFonts w:ascii="Arial" w:hAnsi="Arial" w:cs="Arial"/>
          <w:lang w:val="ru-RU"/>
        </w:rPr>
        <w:t>.</w:t>
      </w:r>
    </w:p>
    <w:p w14:paraId="1E121B11" w14:textId="77777777" w:rsidR="009D390C" w:rsidRPr="00102E49" w:rsidRDefault="00E97BFF" w:rsidP="001C35AC">
      <w:pPr>
        <w:spacing w:after="80"/>
        <w:rPr>
          <w:rFonts w:ascii="Arial" w:hAnsi="Arial" w:cs="Arial"/>
          <w:lang w:val="ru-RU"/>
        </w:rPr>
      </w:pPr>
      <w:r w:rsidRPr="00102E49">
        <w:rPr>
          <w:rFonts w:ascii="Arial" w:hAnsi="Arial" w:cs="Arial"/>
          <w:lang w:val="ru-RU"/>
        </w:rPr>
        <w:t>3.3. Между Оператором и Водителем отсутствуют отношения работодателя и работника. Оператор не устанавливает Водителю рабочее место, режим рабочего времени, график смен, норму выработки, должностные обязанности, оклад, заработную плату, отпуск, социальные гарантии, подчиненность внутреннему трудовому распорядку либо иные признаки трудовых отношений.</w:t>
      </w:r>
    </w:p>
    <w:p w14:paraId="37A512C6" w14:textId="1F380E58" w:rsidR="009D390C" w:rsidRPr="00102E49" w:rsidRDefault="00E97BFF" w:rsidP="001C35AC">
      <w:pPr>
        <w:spacing w:after="80"/>
        <w:rPr>
          <w:rFonts w:ascii="Arial" w:hAnsi="Arial" w:cs="Arial"/>
          <w:lang w:val="ru-RU"/>
        </w:rPr>
      </w:pPr>
      <w:r w:rsidRPr="00102E49">
        <w:rPr>
          <w:rFonts w:ascii="Arial" w:hAnsi="Arial" w:cs="Arial"/>
          <w:lang w:val="ru-RU"/>
        </w:rPr>
        <w:t xml:space="preserve">3.4. </w:t>
      </w:r>
      <w:r w:rsidRPr="00D60219">
        <w:rPr>
          <w:rFonts w:ascii="Arial" w:hAnsi="Arial" w:cs="Arial"/>
          <w:b/>
          <w:bCs/>
          <w:i/>
          <w:iCs/>
          <w:lang w:val="ru-RU"/>
        </w:rPr>
        <w:t>Водитель самостоятельно определяет</w:t>
      </w:r>
      <w:r w:rsidRPr="00102E49">
        <w:rPr>
          <w:rFonts w:ascii="Arial" w:hAnsi="Arial" w:cs="Arial"/>
          <w:lang w:val="ru-RU"/>
        </w:rPr>
        <w:t xml:space="preserve"> время начала и окончания своей деятельности, количество и продолжительность выходов на линию, право принимать либо отклонять заказы, маршрут движения с учетом договоренностей с Пассажиром и требований законодательства, а также нес</w:t>
      </w:r>
      <w:r w:rsidR="00D60219">
        <w:rPr>
          <w:rFonts w:ascii="Arial" w:hAnsi="Arial" w:cs="Arial"/>
          <w:lang w:val="ru-RU"/>
        </w:rPr>
        <w:t>ё</w:t>
      </w:r>
      <w:r w:rsidRPr="00102E49">
        <w:rPr>
          <w:rFonts w:ascii="Arial" w:hAnsi="Arial" w:cs="Arial"/>
          <w:lang w:val="ru-RU"/>
        </w:rPr>
        <w:t>т расходы, связанные с топливом, связью, техобслуживанием, страхованием, ремонтом, налогами, лицензиями и иными обязательными платежами.</w:t>
      </w:r>
    </w:p>
    <w:p w14:paraId="52CE073A" w14:textId="2AD288C2" w:rsidR="009D390C" w:rsidRPr="00102E49" w:rsidRDefault="00E97BFF" w:rsidP="001C35AC">
      <w:pPr>
        <w:spacing w:after="80"/>
        <w:rPr>
          <w:rFonts w:ascii="Arial" w:hAnsi="Arial" w:cs="Arial"/>
          <w:lang w:val="ru-RU"/>
        </w:rPr>
      </w:pPr>
      <w:r w:rsidRPr="00102E49">
        <w:rPr>
          <w:rFonts w:ascii="Arial" w:hAnsi="Arial" w:cs="Arial"/>
          <w:lang w:val="ru-RU"/>
        </w:rPr>
        <w:t xml:space="preserve">3.5. </w:t>
      </w:r>
      <w:r w:rsidR="003065F6" w:rsidRPr="003065F6">
        <w:rPr>
          <w:rFonts w:ascii="Arial" w:hAnsi="Arial" w:cs="Arial"/>
          <w:lang w:val="ru-RU"/>
        </w:rPr>
        <w:t>Оператор не является стороной договора перевозки между Водителем и Пассажиром. Перевозка осуществляется Водителем непосредственно Пассажиру и в интересах Пассажира. Оператор обеспечивает функционирование Платформы, доступ к её функционалу, информационный обмен между пользователями, а также иные цифровые процессы, связанные с работой Платформы</w:t>
      </w:r>
      <w:r w:rsidRPr="00102E49">
        <w:rPr>
          <w:rFonts w:ascii="Arial" w:hAnsi="Arial" w:cs="Arial"/>
          <w:lang w:val="ru-RU"/>
        </w:rPr>
        <w:t>.</w:t>
      </w:r>
    </w:p>
    <w:p w14:paraId="44F818FB" w14:textId="77777777" w:rsidR="009D390C" w:rsidRPr="00D60219" w:rsidRDefault="00E97BFF" w:rsidP="00D60219">
      <w:pPr>
        <w:pStyle w:val="1"/>
        <w:jc w:val="center"/>
        <w:rPr>
          <w:rFonts w:ascii="Arial" w:hAnsi="Arial" w:cs="Arial"/>
          <w:color w:val="auto"/>
          <w:sz w:val="28"/>
          <w:lang w:val="ru-RU"/>
        </w:rPr>
      </w:pPr>
      <w:r w:rsidRPr="00D60219">
        <w:rPr>
          <w:rFonts w:ascii="Arial" w:hAnsi="Arial" w:cs="Arial"/>
          <w:color w:val="auto"/>
          <w:sz w:val="28"/>
          <w:lang w:val="ru-RU"/>
        </w:rPr>
        <w:lastRenderedPageBreak/>
        <w:t>4. Предмет Оферты</w:t>
      </w:r>
    </w:p>
    <w:p w14:paraId="7CE33803" w14:textId="00D199AE" w:rsidR="009D390C" w:rsidRPr="00102E49" w:rsidRDefault="00E97BFF" w:rsidP="00D60219">
      <w:pPr>
        <w:spacing w:after="80"/>
        <w:rPr>
          <w:rFonts w:ascii="Arial" w:hAnsi="Arial" w:cs="Arial"/>
          <w:lang w:val="ru-RU"/>
        </w:rPr>
      </w:pPr>
      <w:r w:rsidRPr="00102E49">
        <w:rPr>
          <w:rFonts w:ascii="Arial" w:hAnsi="Arial" w:cs="Arial"/>
          <w:lang w:val="ru-RU"/>
        </w:rPr>
        <w:t>4.1. Оператор предоставляет Водителю ограниченное, отзывное, неисключительное право доступа к Платформе и е</w:t>
      </w:r>
      <w:r w:rsidR="00D60219">
        <w:rPr>
          <w:rFonts w:ascii="Arial" w:hAnsi="Arial" w:cs="Arial"/>
          <w:lang w:val="ru-RU"/>
        </w:rPr>
        <w:t>ё</w:t>
      </w:r>
      <w:r w:rsidRPr="00102E49">
        <w:rPr>
          <w:rFonts w:ascii="Arial" w:hAnsi="Arial" w:cs="Arial"/>
          <w:lang w:val="ru-RU"/>
        </w:rPr>
        <w:t xml:space="preserve"> функционалу для получения информации о заказах, использования цифровых инструментов при исполнении заказов, общения с Пассажирами через интерфейс, формирования отч</w:t>
      </w:r>
      <w:r w:rsidR="00504B19">
        <w:rPr>
          <w:rFonts w:ascii="Arial" w:hAnsi="Arial" w:cs="Arial"/>
          <w:lang w:val="ru-RU"/>
        </w:rPr>
        <w:t>ё</w:t>
      </w:r>
      <w:r w:rsidRPr="00102E49">
        <w:rPr>
          <w:rFonts w:ascii="Arial" w:hAnsi="Arial" w:cs="Arial"/>
          <w:lang w:val="ru-RU"/>
        </w:rPr>
        <w:t>тности, отслеживания рейтинга, подачи обращений и использования иных сервисов Платформы.</w:t>
      </w:r>
    </w:p>
    <w:p w14:paraId="33E8BB55" w14:textId="41C86A9D" w:rsidR="009D390C" w:rsidRPr="00102E49" w:rsidRDefault="00E97BFF" w:rsidP="00D60219">
      <w:pPr>
        <w:spacing w:after="80"/>
        <w:rPr>
          <w:rFonts w:ascii="Arial" w:hAnsi="Arial" w:cs="Arial"/>
          <w:lang w:val="ru-RU"/>
        </w:rPr>
      </w:pPr>
      <w:r w:rsidRPr="00102E49">
        <w:rPr>
          <w:rFonts w:ascii="Arial" w:hAnsi="Arial" w:cs="Arial"/>
          <w:lang w:val="ru-RU"/>
        </w:rPr>
        <w:t>4.2. В рамках настоящей Оферты Оператор вправе осуществлять верификацию Водителя и его документов, автоматизированное распределение заказов, формирование расч</w:t>
      </w:r>
      <w:r w:rsidR="00504B19">
        <w:rPr>
          <w:rFonts w:ascii="Arial" w:hAnsi="Arial" w:cs="Arial"/>
          <w:lang w:val="ru-RU"/>
        </w:rPr>
        <w:t>ё</w:t>
      </w:r>
      <w:r w:rsidRPr="00102E49">
        <w:rPr>
          <w:rFonts w:ascii="Arial" w:hAnsi="Arial" w:cs="Arial"/>
          <w:lang w:val="ru-RU"/>
        </w:rPr>
        <w:t>тной стоимости поездок, организацию плат</w:t>
      </w:r>
      <w:r w:rsidR="00504B19">
        <w:rPr>
          <w:rFonts w:ascii="Arial" w:hAnsi="Arial" w:cs="Arial"/>
          <w:lang w:val="ru-RU"/>
        </w:rPr>
        <w:t>ё</w:t>
      </w:r>
      <w:r w:rsidRPr="00102E49">
        <w:rPr>
          <w:rFonts w:ascii="Arial" w:hAnsi="Arial" w:cs="Arial"/>
          <w:lang w:val="ru-RU"/>
        </w:rPr>
        <w:t>жного взаимодействия с банками и плат</w:t>
      </w:r>
      <w:r w:rsidR="00504B19">
        <w:rPr>
          <w:rFonts w:ascii="Arial" w:hAnsi="Arial" w:cs="Arial"/>
          <w:lang w:val="ru-RU"/>
        </w:rPr>
        <w:t>ё</w:t>
      </w:r>
      <w:r w:rsidRPr="00102E49">
        <w:rPr>
          <w:rFonts w:ascii="Arial" w:hAnsi="Arial" w:cs="Arial"/>
          <w:lang w:val="ru-RU"/>
        </w:rPr>
        <w:t>жными сервисами, обработку жалоб, рейтингование, блокировки и иные действия, направленные на функционирование Платформы.</w:t>
      </w:r>
    </w:p>
    <w:p w14:paraId="0267899E" w14:textId="0D6E1DA4" w:rsidR="009D390C" w:rsidRPr="00102E49" w:rsidRDefault="00E97BFF" w:rsidP="00D60219">
      <w:pPr>
        <w:spacing w:after="80"/>
        <w:rPr>
          <w:rFonts w:ascii="Arial" w:hAnsi="Arial" w:cs="Arial"/>
          <w:lang w:val="ru-RU"/>
        </w:rPr>
      </w:pPr>
      <w:r w:rsidRPr="00102E49">
        <w:rPr>
          <w:rFonts w:ascii="Arial" w:hAnsi="Arial" w:cs="Arial"/>
          <w:lang w:val="ru-RU"/>
        </w:rPr>
        <w:t xml:space="preserve">4.3. </w:t>
      </w:r>
      <w:r w:rsidRPr="00504B19">
        <w:rPr>
          <w:rFonts w:ascii="Arial" w:hAnsi="Arial" w:cs="Arial"/>
          <w:b/>
          <w:bCs/>
          <w:i/>
          <w:iCs/>
          <w:lang w:val="ru-RU"/>
        </w:rPr>
        <w:t>Оператор не гарантирует</w:t>
      </w:r>
      <w:r w:rsidRPr="00102E49">
        <w:rPr>
          <w:rFonts w:ascii="Arial" w:hAnsi="Arial" w:cs="Arial"/>
          <w:lang w:val="ru-RU"/>
        </w:rPr>
        <w:t xml:space="preserve"> Водителю какой-либо объ</w:t>
      </w:r>
      <w:r w:rsidR="00504B19">
        <w:rPr>
          <w:rFonts w:ascii="Arial" w:hAnsi="Arial" w:cs="Arial"/>
          <w:lang w:val="ru-RU"/>
        </w:rPr>
        <w:t>ё</w:t>
      </w:r>
      <w:r w:rsidRPr="00102E49">
        <w:rPr>
          <w:rFonts w:ascii="Arial" w:hAnsi="Arial" w:cs="Arial"/>
          <w:lang w:val="ru-RU"/>
        </w:rPr>
        <w:t>м заказов, минимальный доход, количество Пассажиров, непрерывность потока заказов, окупаемость расходов Водителя либо сохранение конкретного места в алгоритме распределения заказов.</w:t>
      </w:r>
    </w:p>
    <w:p w14:paraId="59172ECA" w14:textId="77777777" w:rsidR="009D390C" w:rsidRPr="00504B19" w:rsidRDefault="00E97BFF" w:rsidP="00504B19">
      <w:pPr>
        <w:pStyle w:val="1"/>
        <w:jc w:val="center"/>
        <w:rPr>
          <w:rFonts w:ascii="Arial" w:hAnsi="Arial" w:cs="Arial"/>
          <w:color w:val="auto"/>
          <w:sz w:val="28"/>
          <w:lang w:val="ru-RU"/>
        </w:rPr>
      </w:pPr>
      <w:r w:rsidRPr="00504B19">
        <w:rPr>
          <w:rFonts w:ascii="Arial" w:hAnsi="Arial" w:cs="Arial"/>
          <w:color w:val="auto"/>
          <w:sz w:val="28"/>
          <w:lang w:val="ru-RU"/>
        </w:rPr>
        <w:t>5. Требования к Водителю и транспортному средству</w:t>
      </w:r>
    </w:p>
    <w:p w14:paraId="2DCAB87A" w14:textId="77777777" w:rsidR="00B867A2" w:rsidRDefault="00E97BFF" w:rsidP="00B867A2">
      <w:pPr>
        <w:spacing w:after="80"/>
        <w:rPr>
          <w:rFonts w:ascii="Arial" w:hAnsi="Arial" w:cs="Arial"/>
          <w:lang w:val="ru-RU"/>
        </w:rPr>
      </w:pPr>
      <w:r w:rsidRPr="00102E49">
        <w:rPr>
          <w:rFonts w:ascii="Arial" w:hAnsi="Arial" w:cs="Arial"/>
          <w:lang w:val="ru-RU"/>
        </w:rPr>
        <w:t>5.1. Водитель обязан иметь</w:t>
      </w:r>
      <w:r w:rsidR="00B867A2">
        <w:rPr>
          <w:rFonts w:ascii="Arial" w:hAnsi="Arial" w:cs="Arial"/>
          <w:lang w:val="ru-RU"/>
        </w:rPr>
        <w:t>:</w:t>
      </w:r>
    </w:p>
    <w:p w14:paraId="3318BFA9" w14:textId="77777777" w:rsidR="00B867A2" w:rsidRDefault="00E97BFF" w:rsidP="00B867A2">
      <w:pPr>
        <w:spacing w:after="80"/>
        <w:ind w:left="425" w:firstLine="0"/>
        <w:rPr>
          <w:rFonts w:ascii="Arial" w:hAnsi="Arial" w:cs="Arial"/>
          <w:lang w:val="ru-RU"/>
        </w:rPr>
      </w:pPr>
      <w:r w:rsidRPr="00102E49">
        <w:rPr>
          <w:rFonts w:ascii="Arial" w:hAnsi="Arial" w:cs="Arial"/>
          <w:lang w:val="ru-RU"/>
        </w:rPr>
        <w:t xml:space="preserve">действующее водительское удостоверение соответствующей категории, документы на транспортное средство, </w:t>
      </w:r>
    </w:p>
    <w:p w14:paraId="696AE4A8" w14:textId="75C21E7E" w:rsidR="009D390C" w:rsidRPr="00102E49" w:rsidRDefault="00E97BFF" w:rsidP="00B867A2">
      <w:pPr>
        <w:spacing w:after="80"/>
        <w:ind w:left="425" w:firstLine="0"/>
        <w:rPr>
          <w:rFonts w:ascii="Arial" w:hAnsi="Arial" w:cs="Arial"/>
          <w:lang w:val="ru-RU"/>
        </w:rPr>
      </w:pPr>
      <w:r w:rsidRPr="00102E49">
        <w:rPr>
          <w:rFonts w:ascii="Arial" w:hAnsi="Arial" w:cs="Arial"/>
          <w:lang w:val="ru-RU"/>
        </w:rPr>
        <w:t>лицензионную карточку и иные документы, обязательные в силу законодательства Республики Узбекистан для осуществления перевозки пассажиров.</w:t>
      </w:r>
    </w:p>
    <w:p w14:paraId="04EB384E" w14:textId="77777777" w:rsidR="00B867A2" w:rsidRDefault="00E97BFF" w:rsidP="00B867A2">
      <w:pPr>
        <w:spacing w:after="80"/>
        <w:ind w:left="425" w:firstLine="0"/>
        <w:rPr>
          <w:rFonts w:ascii="Arial" w:hAnsi="Arial" w:cs="Arial"/>
          <w:lang w:val="ru-RU"/>
        </w:rPr>
      </w:pPr>
      <w:r w:rsidRPr="00102E49">
        <w:rPr>
          <w:rFonts w:ascii="Arial" w:hAnsi="Arial" w:cs="Arial"/>
          <w:lang w:val="ru-RU"/>
        </w:rPr>
        <w:t>5.2. Транспортное средство, используемое Водителем, должно находиться</w:t>
      </w:r>
    </w:p>
    <w:p w14:paraId="44D2F9BE" w14:textId="4EDBACFA" w:rsidR="009D390C" w:rsidRPr="00102E49" w:rsidRDefault="00E97BFF" w:rsidP="00B867A2">
      <w:pPr>
        <w:spacing w:after="80"/>
        <w:ind w:left="425" w:firstLine="0"/>
        <w:rPr>
          <w:rFonts w:ascii="Arial" w:hAnsi="Arial" w:cs="Arial"/>
          <w:lang w:val="ru-RU"/>
        </w:rPr>
      </w:pPr>
      <w:r w:rsidRPr="00102E49">
        <w:rPr>
          <w:rFonts w:ascii="Arial" w:hAnsi="Arial" w:cs="Arial"/>
          <w:lang w:val="ru-RU"/>
        </w:rPr>
        <w:t>в технически исправном состоянии, соответствовать требованиям безопасности, санитарным и иным обязательным требованиям, иметь действующий государственный регистрационный знак и допуск к эксплуатации.</w:t>
      </w:r>
    </w:p>
    <w:p w14:paraId="5E3B54DD" w14:textId="77777777" w:rsidR="002C3FEC" w:rsidRDefault="00E97BFF" w:rsidP="00B867A2">
      <w:pPr>
        <w:spacing w:after="80"/>
        <w:rPr>
          <w:rFonts w:ascii="Arial" w:hAnsi="Arial" w:cs="Arial"/>
          <w:lang w:val="ru-RU"/>
        </w:rPr>
      </w:pPr>
      <w:r w:rsidRPr="00102E49">
        <w:rPr>
          <w:rFonts w:ascii="Arial" w:hAnsi="Arial" w:cs="Arial"/>
          <w:lang w:val="ru-RU"/>
        </w:rPr>
        <w:t xml:space="preserve">5.3. Водитель обязан самостоятельно следить </w:t>
      </w:r>
    </w:p>
    <w:p w14:paraId="3E05B573" w14:textId="7C0EC8D4" w:rsidR="002C3FEC" w:rsidRDefault="00E97BFF" w:rsidP="00B867A2">
      <w:pPr>
        <w:spacing w:after="80"/>
        <w:rPr>
          <w:rFonts w:ascii="Arial" w:hAnsi="Arial" w:cs="Arial"/>
          <w:lang w:val="ru-RU"/>
        </w:rPr>
      </w:pPr>
      <w:r w:rsidRPr="00102E49">
        <w:rPr>
          <w:rFonts w:ascii="Arial" w:hAnsi="Arial" w:cs="Arial"/>
          <w:lang w:val="ru-RU"/>
        </w:rPr>
        <w:t xml:space="preserve">за сроками действия своих документов, </w:t>
      </w:r>
    </w:p>
    <w:p w14:paraId="4788F71E" w14:textId="77777777" w:rsidR="002C3FEC" w:rsidRDefault="00E97BFF" w:rsidP="00B867A2">
      <w:pPr>
        <w:spacing w:after="80"/>
        <w:rPr>
          <w:rFonts w:ascii="Arial" w:hAnsi="Arial" w:cs="Arial"/>
          <w:lang w:val="ru-RU"/>
        </w:rPr>
      </w:pPr>
      <w:r w:rsidRPr="00102E49">
        <w:rPr>
          <w:rFonts w:ascii="Arial" w:hAnsi="Arial" w:cs="Arial"/>
          <w:lang w:val="ru-RU"/>
        </w:rPr>
        <w:t xml:space="preserve">документов на транспортное средство, </w:t>
      </w:r>
    </w:p>
    <w:p w14:paraId="173136E7" w14:textId="77777777" w:rsidR="002C3FEC" w:rsidRDefault="00E97BFF" w:rsidP="00B867A2">
      <w:pPr>
        <w:spacing w:after="80"/>
        <w:rPr>
          <w:rFonts w:ascii="Arial" w:hAnsi="Arial" w:cs="Arial"/>
          <w:lang w:val="ru-RU"/>
        </w:rPr>
      </w:pPr>
      <w:r w:rsidRPr="00102E49">
        <w:rPr>
          <w:rFonts w:ascii="Arial" w:hAnsi="Arial" w:cs="Arial"/>
          <w:lang w:val="ru-RU"/>
        </w:rPr>
        <w:t xml:space="preserve">результатов обязательного технического осмотра, </w:t>
      </w:r>
    </w:p>
    <w:p w14:paraId="55EAC654" w14:textId="77777777" w:rsidR="002C3FEC" w:rsidRDefault="00E97BFF" w:rsidP="00B867A2">
      <w:pPr>
        <w:spacing w:after="80"/>
        <w:rPr>
          <w:rFonts w:ascii="Arial" w:hAnsi="Arial" w:cs="Arial"/>
          <w:lang w:val="ru-RU"/>
        </w:rPr>
      </w:pPr>
      <w:r w:rsidRPr="00102E49">
        <w:rPr>
          <w:rFonts w:ascii="Arial" w:hAnsi="Arial" w:cs="Arial"/>
          <w:lang w:val="ru-RU"/>
        </w:rPr>
        <w:t xml:space="preserve">страховых документов, </w:t>
      </w:r>
    </w:p>
    <w:p w14:paraId="3E395232" w14:textId="77777777" w:rsidR="002C3FEC" w:rsidRDefault="00E97BFF" w:rsidP="00B867A2">
      <w:pPr>
        <w:spacing w:after="80"/>
        <w:rPr>
          <w:rFonts w:ascii="Arial" w:hAnsi="Arial" w:cs="Arial"/>
          <w:lang w:val="ru-RU"/>
        </w:rPr>
      </w:pPr>
      <w:r w:rsidRPr="00102E49">
        <w:rPr>
          <w:rFonts w:ascii="Arial" w:hAnsi="Arial" w:cs="Arial"/>
          <w:lang w:val="ru-RU"/>
        </w:rPr>
        <w:t xml:space="preserve">лицензий и иных разрешений. </w:t>
      </w:r>
    </w:p>
    <w:p w14:paraId="6CC3B966" w14:textId="2AC7634D" w:rsidR="009D390C" w:rsidRPr="00102E49" w:rsidRDefault="00E97BFF" w:rsidP="00B867A2">
      <w:pPr>
        <w:spacing w:after="80"/>
        <w:rPr>
          <w:rFonts w:ascii="Arial" w:hAnsi="Arial" w:cs="Arial"/>
          <w:lang w:val="ru-RU"/>
        </w:rPr>
      </w:pPr>
      <w:r w:rsidRPr="002C3FEC">
        <w:rPr>
          <w:rFonts w:ascii="Arial" w:hAnsi="Arial" w:cs="Arial"/>
          <w:b/>
          <w:bCs/>
          <w:i/>
          <w:iCs/>
          <w:lang w:val="ru-RU"/>
        </w:rPr>
        <w:t>При истечении срока действия любого обязательного документа Водитель обязан немедленно прекратить выполнение заказов и обновить сведения в Платформе</w:t>
      </w:r>
      <w:r w:rsidRPr="00102E49">
        <w:rPr>
          <w:rFonts w:ascii="Arial" w:hAnsi="Arial" w:cs="Arial"/>
          <w:lang w:val="ru-RU"/>
        </w:rPr>
        <w:t>.</w:t>
      </w:r>
    </w:p>
    <w:p w14:paraId="5076D8C2" w14:textId="48706313" w:rsidR="002C3FEC" w:rsidRDefault="00E97BFF" w:rsidP="00B867A2">
      <w:pPr>
        <w:spacing w:after="80"/>
        <w:rPr>
          <w:rFonts w:ascii="Arial" w:hAnsi="Arial" w:cs="Arial"/>
          <w:lang w:val="ru-RU"/>
        </w:rPr>
      </w:pPr>
      <w:r w:rsidRPr="00102E49">
        <w:rPr>
          <w:rFonts w:ascii="Arial" w:hAnsi="Arial" w:cs="Arial"/>
          <w:lang w:val="ru-RU"/>
        </w:rPr>
        <w:t xml:space="preserve">5.4. Водитель обязан обеспечить </w:t>
      </w:r>
    </w:p>
    <w:p w14:paraId="7CF394CB" w14:textId="77777777" w:rsidR="002C3FEC" w:rsidRDefault="00E97BFF" w:rsidP="00B867A2">
      <w:pPr>
        <w:spacing w:after="80"/>
        <w:rPr>
          <w:rFonts w:ascii="Arial" w:hAnsi="Arial" w:cs="Arial"/>
          <w:lang w:val="ru-RU"/>
        </w:rPr>
      </w:pPr>
      <w:r w:rsidRPr="00102E49">
        <w:rPr>
          <w:rFonts w:ascii="Arial" w:hAnsi="Arial" w:cs="Arial"/>
          <w:lang w:val="ru-RU"/>
        </w:rPr>
        <w:lastRenderedPageBreak/>
        <w:t xml:space="preserve">надлежащее состояние салона автомобиля, </w:t>
      </w:r>
    </w:p>
    <w:p w14:paraId="45512690" w14:textId="77777777" w:rsidR="002C3FEC" w:rsidRDefault="00E97BFF" w:rsidP="00B867A2">
      <w:pPr>
        <w:spacing w:after="80"/>
        <w:rPr>
          <w:rFonts w:ascii="Arial" w:hAnsi="Arial" w:cs="Arial"/>
          <w:lang w:val="ru-RU"/>
        </w:rPr>
      </w:pPr>
      <w:r w:rsidRPr="00102E49">
        <w:rPr>
          <w:rFonts w:ascii="Arial" w:hAnsi="Arial" w:cs="Arial"/>
          <w:lang w:val="ru-RU"/>
        </w:rPr>
        <w:t xml:space="preserve">вежливое обращение с Пассажирами, </w:t>
      </w:r>
    </w:p>
    <w:p w14:paraId="41126855" w14:textId="77777777" w:rsidR="002C3FEC" w:rsidRDefault="00E97BFF" w:rsidP="00B867A2">
      <w:pPr>
        <w:spacing w:after="80"/>
        <w:rPr>
          <w:rFonts w:ascii="Arial" w:hAnsi="Arial" w:cs="Arial"/>
          <w:lang w:val="ru-RU"/>
        </w:rPr>
      </w:pPr>
      <w:r w:rsidRPr="00102E49">
        <w:rPr>
          <w:rFonts w:ascii="Arial" w:hAnsi="Arial" w:cs="Arial"/>
          <w:lang w:val="ru-RU"/>
        </w:rPr>
        <w:t xml:space="preserve">соблюдение правил дорожного движения, </w:t>
      </w:r>
    </w:p>
    <w:p w14:paraId="07F6135F" w14:textId="77777777" w:rsidR="002C3FEC" w:rsidRDefault="00E97BFF" w:rsidP="00B867A2">
      <w:pPr>
        <w:spacing w:after="80"/>
        <w:rPr>
          <w:rFonts w:ascii="Arial" w:hAnsi="Arial" w:cs="Arial"/>
          <w:lang w:val="ru-RU"/>
        </w:rPr>
      </w:pPr>
      <w:r w:rsidRPr="00102E49">
        <w:rPr>
          <w:rFonts w:ascii="Arial" w:hAnsi="Arial" w:cs="Arial"/>
          <w:lang w:val="ru-RU"/>
        </w:rPr>
        <w:t xml:space="preserve">лицензионных и санитарных требований, </w:t>
      </w:r>
    </w:p>
    <w:p w14:paraId="2BAC73EB" w14:textId="7A396C20" w:rsidR="009D390C" w:rsidRPr="00102E49" w:rsidRDefault="00E97BFF" w:rsidP="00B867A2">
      <w:pPr>
        <w:spacing w:after="80"/>
        <w:rPr>
          <w:rFonts w:ascii="Arial" w:hAnsi="Arial" w:cs="Arial"/>
          <w:lang w:val="ru-RU"/>
        </w:rPr>
      </w:pPr>
      <w:r w:rsidRPr="00102E49">
        <w:rPr>
          <w:rFonts w:ascii="Arial" w:hAnsi="Arial" w:cs="Arial"/>
          <w:lang w:val="ru-RU"/>
        </w:rPr>
        <w:t>а также иных обязательных норм, применимых к перевозке пассажиров.</w:t>
      </w:r>
    </w:p>
    <w:p w14:paraId="11E7CD93" w14:textId="77777777" w:rsidR="009D390C" w:rsidRPr="002C3FEC" w:rsidRDefault="00E97BFF" w:rsidP="002C3FEC">
      <w:pPr>
        <w:pStyle w:val="1"/>
        <w:jc w:val="center"/>
        <w:rPr>
          <w:rFonts w:ascii="Arial" w:hAnsi="Arial" w:cs="Arial"/>
          <w:color w:val="auto"/>
          <w:sz w:val="28"/>
          <w:lang w:val="ru-RU"/>
        </w:rPr>
      </w:pPr>
      <w:r w:rsidRPr="002C3FEC">
        <w:rPr>
          <w:rFonts w:ascii="Arial" w:hAnsi="Arial" w:cs="Arial"/>
          <w:color w:val="auto"/>
          <w:sz w:val="28"/>
          <w:lang w:val="ru-RU"/>
        </w:rPr>
        <w:t xml:space="preserve">6. Порядок регистрации, верификации и </w:t>
      </w:r>
      <w:r w:rsidRPr="002C3FEC">
        <w:rPr>
          <w:rFonts w:ascii="Arial" w:hAnsi="Arial" w:cs="Arial"/>
          <w:color w:val="auto"/>
          <w:sz w:val="28"/>
        </w:rPr>
        <w:t>KYC</w:t>
      </w:r>
    </w:p>
    <w:p w14:paraId="04C633A8" w14:textId="77777777" w:rsidR="009D390C" w:rsidRPr="00102E49" w:rsidRDefault="00E97BFF" w:rsidP="002C3FEC">
      <w:pPr>
        <w:spacing w:after="80"/>
        <w:rPr>
          <w:rFonts w:ascii="Arial" w:hAnsi="Arial" w:cs="Arial"/>
          <w:lang w:val="ru-RU"/>
        </w:rPr>
      </w:pPr>
      <w:r w:rsidRPr="00102E49">
        <w:rPr>
          <w:rFonts w:ascii="Arial" w:hAnsi="Arial" w:cs="Arial"/>
          <w:lang w:val="ru-RU"/>
        </w:rPr>
        <w:t>6.1. Для подключения к Платформе Водитель заполняет регистрационную форму и предоставляет сведения и документы, запрашиваемые Оператором. Оператор вправе использовать как автоматизированную, так и ручную проверку предоставленных сведений.</w:t>
      </w:r>
    </w:p>
    <w:p w14:paraId="077F3A5E" w14:textId="77777777" w:rsidR="002C3FEC" w:rsidRDefault="00E97BFF" w:rsidP="002C3FEC">
      <w:pPr>
        <w:spacing w:after="80"/>
        <w:rPr>
          <w:rFonts w:ascii="Arial" w:hAnsi="Arial" w:cs="Arial"/>
          <w:lang w:val="ru-RU"/>
        </w:rPr>
      </w:pPr>
      <w:r w:rsidRPr="00102E49">
        <w:rPr>
          <w:rFonts w:ascii="Arial" w:hAnsi="Arial" w:cs="Arial"/>
          <w:lang w:val="ru-RU"/>
        </w:rPr>
        <w:t xml:space="preserve">6.2. В рамках первичной и последующей верификации </w:t>
      </w:r>
      <w:r w:rsidRPr="002C3FEC">
        <w:rPr>
          <w:rFonts w:ascii="Arial" w:hAnsi="Arial" w:cs="Arial"/>
          <w:b/>
          <w:bCs/>
          <w:i/>
          <w:iCs/>
          <w:lang w:val="ru-RU"/>
        </w:rPr>
        <w:t>Оператор вправе запросить</w:t>
      </w:r>
      <w:r w:rsidRPr="00102E49">
        <w:rPr>
          <w:rFonts w:ascii="Arial" w:hAnsi="Arial" w:cs="Arial"/>
          <w:lang w:val="ru-RU"/>
        </w:rPr>
        <w:t xml:space="preserve">, в том числе: </w:t>
      </w:r>
    </w:p>
    <w:p w14:paraId="04555BD6" w14:textId="77777777" w:rsidR="002C3FEC" w:rsidRDefault="00E97BFF" w:rsidP="002C3FEC">
      <w:pPr>
        <w:spacing w:after="80"/>
        <w:rPr>
          <w:rFonts w:ascii="Arial" w:hAnsi="Arial" w:cs="Arial"/>
          <w:lang w:val="ru-RU"/>
        </w:rPr>
      </w:pPr>
      <w:r w:rsidRPr="00102E49">
        <w:rPr>
          <w:rFonts w:ascii="Arial" w:hAnsi="Arial" w:cs="Arial"/>
          <w:lang w:val="ru-RU"/>
        </w:rPr>
        <w:t xml:space="preserve">паспорт либо иной документ, удостоверяющий личность; </w:t>
      </w:r>
    </w:p>
    <w:p w14:paraId="6EEA041A" w14:textId="77777777" w:rsidR="002C3FEC" w:rsidRDefault="00E97BFF" w:rsidP="002C3FEC">
      <w:pPr>
        <w:spacing w:after="80"/>
        <w:rPr>
          <w:rFonts w:ascii="Arial" w:hAnsi="Arial" w:cs="Arial"/>
          <w:lang w:val="ru-RU"/>
        </w:rPr>
      </w:pPr>
      <w:r w:rsidRPr="00102E49">
        <w:rPr>
          <w:rFonts w:ascii="Arial" w:hAnsi="Arial" w:cs="Arial"/>
          <w:lang w:val="ru-RU"/>
        </w:rPr>
        <w:t xml:space="preserve">водительское удостоверение; </w:t>
      </w:r>
    </w:p>
    <w:p w14:paraId="4554B0F4" w14:textId="77777777" w:rsidR="002C3FEC" w:rsidRDefault="00E97BFF" w:rsidP="002C3FEC">
      <w:pPr>
        <w:spacing w:after="80"/>
        <w:rPr>
          <w:rFonts w:ascii="Arial" w:hAnsi="Arial" w:cs="Arial"/>
          <w:lang w:val="ru-RU"/>
        </w:rPr>
      </w:pPr>
      <w:r w:rsidRPr="00102E49">
        <w:rPr>
          <w:rFonts w:ascii="Arial" w:hAnsi="Arial" w:cs="Arial"/>
          <w:lang w:val="ru-RU"/>
        </w:rPr>
        <w:t xml:space="preserve">свидетельство о регистрации транспортного средства; </w:t>
      </w:r>
    </w:p>
    <w:p w14:paraId="1717940A" w14:textId="77777777" w:rsidR="002C3FEC" w:rsidRDefault="00E97BFF" w:rsidP="002C3FEC">
      <w:pPr>
        <w:spacing w:after="80"/>
        <w:rPr>
          <w:rFonts w:ascii="Arial" w:hAnsi="Arial" w:cs="Arial"/>
          <w:lang w:val="ru-RU"/>
        </w:rPr>
      </w:pPr>
      <w:r w:rsidRPr="00102E49">
        <w:rPr>
          <w:rFonts w:ascii="Arial" w:hAnsi="Arial" w:cs="Arial"/>
          <w:lang w:val="ru-RU"/>
        </w:rPr>
        <w:t xml:space="preserve">фотографии транспортного средства; </w:t>
      </w:r>
    </w:p>
    <w:p w14:paraId="02C9055F" w14:textId="77777777" w:rsidR="002C3FEC" w:rsidRDefault="00E97BFF" w:rsidP="002C3FEC">
      <w:pPr>
        <w:spacing w:after="80"/>
        <w:rPr>
          <w:rFonts w:ascii="Arial" w:hAnsi="Arial" w:cs="Arial"/>
          <w:lang w:val="ru-RU"/>
        </w:rPr>
      </w:pPr>
      <w:r w:rsidRPr="00102E49">
        <w:rPr>
          <w:rFonts w:ascii="Arial" w:hAnsi="Arial" w:cs="Arial"/>
          <w:lang w:val="ru-RU"/>
        </w:rPr>
        <w:t xml:space="preserve">сведения о банковской карте или банковском счете; </w:t>
      </w:r>
    </w:p>
    <w:p w14:paraId="79BD88E6" w14:textId="77777777" w:rsidR="004406BA" w:rsidRDefault="00E97BFF" w:rsidP="002C3FEC">
      <w:pPr>
        <w:spacing w:after="80"/>
        <w:rPr>
          <w:rFonts w:ascii="Arial" w:hAnsi="Arial" w:cs="Arial"/>
          <w:lang w:val="ru-RU"/>
        </w:rPr>
      </w:pPr>
      <w:r w:rsidRPr="00102E49">
        <w:rPr>
          <w:rFonts w:ascii="Arial" w:hAnsi="Arial" w:cs="Arial"/>
          <w:lang w:val="ru-RU"/>
        </w:rPr>
        <w:t xml:space="preserve">фотографию Водителя; </w:t>
      </w:r>
    </w:p>
    <w:p w14:paraId="252DDCB5" w14:textId="77777777" w:rsidR="004406BA" w:rsidRDefault="00E97BFF" w:rsidP="004406BA">
      <w:pPr>
        <w:spacing w:after="80"/>
        <w:rPr>
          <w:rFonts w:ascii="Arial" w:hAnsi="Arial" w:cs="Arial"/>
          <w:lang w:val="ru-RU"/>
        </w:rPr>
      </w:pPr>
      <w:r w:rsidRPr="00102E49">
        <w:rPr>
          <w:rFonts w:ascii="Arial" w:hAnsi="Arial" w:cs="Arial"/>
          <w:lang w:val="ru-RU"/>
        </w:rPr>
        <w:t xml:space="preserve">контактный номер телефона; </w:t>
      </w:r>
    </w:p>
    <w:p w14:paraId="42B870CC" w14:textId="6DB2203D" w:rsidR="009D390C" w:rsidRPr="00102E49" w:rsidRDefault="00E97BFF" w:rsidP="004406BA">
      <w:pPr>
        <w:spacing w:after="80"/>
        <w:rPr>
          <w:rFonts w:ascii="Arial" w:hAnsi="Arial" w:cs="Arial"/>
          <w:lang w:val="ru-RU"/>
        </w:rPr>
      </w:pPr>
      <w:r w:rsidRPr="00102E49">
        <w:rPr>
          <w:rFonts w:ascii="Arial" w:hAnsi="Arial" w:cs="Arial"/>
          <w:lang w:val="ru-RU"/>
        </w:rPr>
        <w:t xml:space="preserve">иные документы и сведения, необходимые для выполнения требований законодательства, политики </w:t>
      </w:r>
      <w:r w:rsidRPr="00102E49">
        <w:rPr>
          <w:rFonts w:ascii="Arial" w:hAnsi="Arial" w:cs="Arial"/>
        </w:rPr>
        <w:t>KYC</w:t>
      </w:r>
      <w:r w:rsidRPr="00102E49">
        <w:rPr>
          <w:rFonts w:ascii="Arial" w:hAnsi="Arial" w:cs="Arial"/>
          <w:lang w:val="ru-RU"/>
        </w:rPr>
        <w:t>/</w:t>
      </w:r>
      <w:r w:rsidRPr="00102E49">
        <w:rPr>
          <w:rFonts w:ascii="Arial" w:hAnsi="Arial" w:cs="Arial"/>
        </w:rPr>
        <w:t>AML</w:t>
      </w:r>
      <w:r w:rsidR="00794AEA">
        <w:rPr>
          <w:rFonts w:ascii="Arial" w:hAnsi="Arial" w:cs="Arial"/>
          <w:lang w:val="ru-RU"/>
        </w:rPr>
        <w:t xml:space="preserve"> (</w:t>
      </w:r>
      <w:r w:rsidR="00794AEA" w:rsidRPr="00794AEA">
        <w:rPr>
          <w:rFonts w:ascii="Arial" w:hAnsi="Arial" w:cs="Arial"/>
          <w:i/>
          <w:iCs/>
          <w:lang w:val="ru-RU"/>
        </w:rPr>
        <w:t>проверки пользователя, его документов и выявления подозрительных действий</w:t>
      </w:r>
      <w:r w:rsidR="00794AEA">
        <w:rPr>
          <w:rFonts w:ascii="Arial" w:hAnsi="Arial" w:cs="Arial"/>
          <w:lang w:val="ru-RU"/>
        </w:rPr>
        <w:t>)</w:t>
      </w:r>
      <w:r w:rsidRPr="00102E49">
        <w:rPr>
          <w:rFonts w:ascii="Arial" w:hAnsi="Arial" w:cs="Arial"/>
          <w:lang w:val="ru-RU"/>
        </w:rPr>
        <w:t>, предотвращения мошенничества и обеспечения безопасности пользователей.</w:t>
      </w:r>
    </w:p>
    <w:p w14:paraId="38CC27DD" w14:textId="77777777" w:rsidR="009D390C" w:rsidRPr="00102E49" w:rsidRDefault="00E97BFF" w:rsidP="002C3FEC">
      <w:pPr>
        <w:spacing w:after="80"/>
        <w:rPr>
          <w:rFonts w:ascii="Arial" w:hAnsi="Arial" w:cs="Arial"/>
          <w:lang w:val="ru-RU"/>
        </w:rPr>
      </w:pPr>
      <w:r w:rsidRPr="00102E49">
        <w:rPr>
          <w:rFonts w:ascii="Arial" w:hAnsi="Arial" w:cs="Arial"/>
          <w:lang w:val="ru-RU"/>
        </w:rPr>
        <w:t xml:space="preserve">6.3. </w:t>
      </w:r>
      <w:r w:rsidRPr="004406BA">
        <w:rPr>
          <w:rFonts w:ascii="Arial" w:hAnsi="Arial" w:cs="Arial"/>
          <w:b/>
          <w:bCs/>
          <w:i/>
          <w:iCs/>
          <w:lang w:val="ru-RU"/>
        </w:rPr>
        <w:t>Оператор вправе</w:t>
      </w:r>
      <w:r w:rsidRPr="004406BA">
        <w:rPr>
          <w:rFonts w:ascii="Arial" w:hAnsi="Arial" w:cs="Arial"/>
          <w:b/>
          <w:bCs/>
          <w:lang w:val="ru-RU"/>
        </w:rPr>
        <w:t xml:space="preserve"> </w:t>
      </w:r>
      <w:r w:rsidRPr="004406BA">
        <w:rPr>
          <w:rFonts w:ascii="Arial" w:hAnsi="Arial" w:cs="Arial"/>
          <w:b/>
          <w:bCs/>
          <w:i/>
          <w:iCs/>
          <w:lang w:val="ru-RU"/>
        </w:rPr>
        <w:t>отказать в подключении к Платформе либо приостановить доступ Водителя без объяснения причин до завершения проверки, если предоставленные сведения являются неполными, недостоверными, противоречивыми, вызывают обоснованные сомнения, нарушают требования законодательства или внутренние правила безопасности Платформы</w:t>
      </w:r>
      <w:r w:rsidRPr="00102E49">
        <w:rPr>
          <w:rFonts w:ascii="Arial" w:hAnsi="Arial" w:cs="Arial"/>
          <w:lang w:val="ru-RU"/>
        </w:rPr>
        <w:t>.</w:t>
      </w:r>
    </w:p>
    <w:p w14:paraId="0B221664" w14:textId="5903677A" w:rsidR="009D390C" w:rsidRPr="00102E49" w:rsidRDefault="00E97BFF" w:rsidP="002C3FEC">
      <w:pPr>
        <w:spacing w:after="80"/>
        <w:rPr>
          <w:rFonts w:ascii="Arial" w:hAnsi="Arial" w:cs="Arial"/>
          <w:lang w:val="ru-RU"/>
        </w:rPr>
      </w:pPr>
      <w:r w:rsidRPr="00102E49">
        <w:rPr>
          <w:rFonts w:ascii="Arial" w:hAnsi="Arial" w:cs="Arial"/>
          <w:lang w:val="ru-RU"/>
        </w:rPr>
        <w:t xml:space="preserve">6.4. </w:t>
      </w:r>
      <w:r w:rsidRPr="004D2C24">
        <w:rPr>
          <w:rFonts w:ascii="Arial" w:hAnsi="Arial" w:cs="Arial"/>
          <w:b/>
          <w:bCs/>
          <w:i/>
          <w:iCs/>
          <w:lang w:val="ru-RU"/>
        </w:rPr>
        <w:t>Водитель обязан</w:t>
      </w:r>
      <w:r w:rsidRPr="00102E49">
        <w:rPr>
          <w:rFonts w:ascii="Arial" w:hAnsi="Arial" w:cs="Arial"/>
          <w:lang w:val="ru-RU"/>
        </w:rPr>
        <w:t xml:space="preserve"> незамедлительно обновлять в Платформе сведения о себе, автомобиле, плат</w:t>
      </w:r>
      <w:r w:rsidR="004D2C24">
        <w:rPr>
          <w:rFonts w:ascii="Arial" w:hAnsi="Arial" w:cs="Arial"/>
          <w:lang w:val="ru-RU"/>
        </w:rPr>
        <w:t>ё</w:t>
      </w:r>
      <w:r w:rsidRPr="00102E49">
        <w:rPr>
          <w:rFonts w:ascii="Arial" w:hAnsi="Arial" w:cs="Arial"/>
          <w:lang w:val="ru-RU"/>
        </w:rPr>
        <w:t>жных реквизитах и документах при любом их изменении.</w:t>
      </w:r>
    </w:p>
    <w:p w14:paraId="35C1AA48" w14:textId="72AF0F05" w:rsidR="009D390C" w:rsidRPr="004D2C24" w:rsidRDefault="00E97BFF" w:rsidP="004D2C24">
      <w:pPr>
        <w:pStyle w:val="1"/>
        <w:jc w:val="center"/>
        <w:rPr>
          <w:rFonts w:ascii="Arial" w:hAnsi="Arial" w:cs="Arial"/>
          <w:color w:val="auto"/>
          <w:sz w:val="28"/>
          <w:lang w:val="ru-RU"/>
        </w:rPr>
      </w:pPr>
      <w:r w:rsidRPr="004D2C24">
        <w:rPr>
          <w:rFonts w:ascii="Arial" w:hAnsi="Arial" w:cs="Arial"/>
          <w:color w:val="auto"/>
          <w:sz w:val="28"/>
          <w:lang w:val="ru-RU"/>
        </w:rPr>
        <w:t>7. Подписочная модель и расч</w:t>
      </w:r>
      <w:r w:rsidR="004D2C24">
        <w:rPr>
          <w:rFonts w:ascii="Arial" w:hAnsi="Arial" w:cs="Arial"/>
          <w:color w:val="auto"/>
          <w:sz w:val="28"/>
          <w:lang w:val="ru-RU"/>
        </w:rPr>
        <w:t>ё</w:t>
      </w:r>
      <w:r w:rsidRPr="004D2C24">
        <w:rPr>
          <w:rFonts w:ascii="Arial" w:hAnsi="Arial" w:cs="Arial"/>
          <w:color w:val="auto"/>
          <w:sz w:val="28"/>
          <w:lang w:val="ru-RU"/>
        </w:rPr>
        <w:t>ты с Водителем</w:t>
      </w:r>
    </w:p>
    <w:p w14:paraId="0EB37424" w14:textId="77777777" w:rsidR="004D2C24" w:rsidRDefault="00E97BFF" w:rsidP="004D2C24">
      <w:pPr>
        <w:spacing w:after="80"/>
        <w:rPr>
          <w:rFonts w:ascii="Arial" w:hAnsi="Arial" w:cs="Arial"/>
          <w:lang w:val="ru-RU"/>
        </w:rPr>
      </w:pPr>
      <w:r w:rsidRPr="00102E49">
        <w:rPr>
          <w:rFonts w:ascii="Arial" w:hAnsi="Arial" w:cs="Arial"/>
          <w:lang w:val="ru-RU"/>
        </w:rPr>
        <w:t xml:space="preserve">7.1. Доступ Водителя к заказам предоставляется на условиях подписочной модели. </w:t>
      </w:r>
    </w:p>
    <w:p w14:paraId="3508372A" w14:textId="77777777" w:rsidR="004D2C24" w:rsidRDefault="00E97BFF" w:rsidP="004D2C24">
      <w:pPr>
        <w:spacing w:after="80"/>
        <w:rPr>
          <w:rFonts w:ascii="Arial" w:hAnsi="Arial" w:cs="Arial"/>
          <w:lang w:val="ru-RU"/>
        </w:rPr>
      </w:pPr>
      <w:r w:rsidRPr="004D2C24">
        <w:rPr>
          <w:rFonts w:ascii="Arial" w:hAnsi="Arial" w:cs="Arial"/>
          <w:b/>
          <w:bCs/>
          <w:i/>
          <w:iCs/>
          <w:lang w:val="ru-RU"/>
        </w:rPr>
        <w:lastRenderedPageBreak/>
        <w:t>За право использования Платформы и доступа к функционалу Водитель уплачивает Оператору фиксированную плату</w:t>
      </w:r>
      <w:r w:rsidRPr="00102E49">
        <w:rPr>
          <w:rFonts w:ascii="Arial" w:hAnsi="Arial" w:cs="Arial"/>
          <w:lang w:val="ru-RU"/>
        </w:rPr>
        <w:t xml:space="preserve"> в размере и с периодичностью, указанными в интерфейсе Платформы либо в приложении к настоящей Оферте. </w:t>
      </w:r>
    </w:p>
    <w:p w14:paraId="61AE6F96" w14:textId="61D68D54" w:rsidR="009D390C" w:rsidRPr="00102E49" w:rsidRDefault="00E97BFF" w:rsidP="004D2C24">
      <w:pPr>
        <w:spacing w:after="80"/>
        <w:rPr>
          <w:rFonts w:ascii="Arial" w:hAnsi="Arial" w:cs="Arial"/>
          <w:lang w:val="ru-RU"/>
        </w:rPr>
      </w:pPr>
      <w:r w:rsidRPr="00102E49">
        <w:rPr>
          <w:rFonts w:ascii="Arial" w:hAnsi="Arial" w:cs="Arial"/>
          <w:lang w:val="ru-RU"/>
        </w:rPr>
        <w:t xml:space="preserve">На дату публикации настоящей редакции ориентировочный размер подписки составляет </w:t>
      </w:r>
      <w:r w:rsidR="004D2C24" w:rsidRPr="004D2C24">
        <w:rPr>
          <w:rFonts w:ascii="Arial" w:hAnsi="Arial" w:cs="Arial"/>
          <w:highlight w:val="yellow"/>
          <w:lang w:val="ru-RU"/>
        </w:rPr>
        <w:t>_________________ сумов</w:t>
      </w:r>
      <w:r w:rsidRPr="004D2C24">
        <w:rPr>
          <w:rFonts w:ascii="Arial" w:hAnsi="Arial" w:cs="Arial"/>
          <w:highlight w:val="yellow"/>
          <w:lang w:val="ru-RU"/>
        </w:rPr>
        <w:t xml:space="preserve"> за</w:t>
      </w:r>
      <w:r w:rsidR="004D2C24">
        <w:rPr>
          <w:rFonts w:ascii="Arial" w:hAnsi="Arial" w:cs="Arial"/>
          <w:highlight w:val="yellow"/>
          <w:lang w:val="ru-RU"/>
        </w:rPr>
        <w:t xml:space="preserve"> </w:t>
      </w:r>
      <w:r w:rsidR="004D2C24" w:rsidRPr="004D2C24">
        <w:rPr>
          <w:rFonts w:ascii="Arial" w:hAnsi="Arial" w:cs="Arial"/>
          <w:highlight w:val="yellow"/>
          <w:lang w:val="ru-RU"/>
        </w:rPr>
        <w:t>________</w:t>
      </w:r>
      <w:r w:rsidRPr="004D2C24">
        <w:rPr>
          <w:rFonts w:ascii="Arial" w:hAnsi="Arial" w:cs="Arial"/>
          <w:highlight w:val="yellow"/>
          <w:lang w:val="ru-RU"/>
        </w:rPr>
        <w:t>день</w:t>
      </w:r>
      <w:r w:rsidR="004D2C24">
        <w:rPr>
          <w:rFonts w:ascii="Arial" w:hAnsi="Arial" w:cs="Arial"/>
          <w:highlight w:val="yellow"/>
          <w:lang w:val="ru-RU"/>
        </w:rPr>
        <w:t xml:space="preserve"> или </w:t>
      </w:r>
      <w:r w:rsidR="009A5AE5">
        <w:rPr>
          <w:rFonts w:ascii="Arial" w:hAnsi="Arial" w:cs="Arial"/>
          <w:highlight w:val="yellow"/>
          <w:lang w:val="ru-RU"/>
        </w:rPr>
        <w:t>_______ сумов за</w:t>
      </w:r>
      <w:r w:rsidR="004D2C24" w:rsidRPr="004D2C24">
        <w:rPr>
          <w:rFonts w:ascii="Arial" w:hAnsi="Arial" w:cs="Arial"/>
          <w:highlight w:val="yellow"/>
          <w:lang w:val="ru-RU"/>
        </w:rPr>
        <w:t xml:space="preserve"> месяц_______</w:t>
      </w:r>
      <w:r w:rsidRPr="004D2C24">
        <w:rPr>
          <w:rFonts w:ascii="Arial" w:hAnsi="Arial" w:cs="Arial"/>
          <w:highlight w:val="yellow"/>
          <w:lang w:val="ru-RU"/>
        </w:rPr>
        <w:t>.</w:t>
      </w:r>
    </w:p>
    <w:p w14:paraId="1251183C" w14:textId="77777777" w:rsidR="009A5AE5" w:rsidRDefault="00E97BFF" w:rsidP="009A5AE5">
      <w:pPr>
        <w:spacing w:after="80"/>
        <w:ind w:firstLine="0"/>
        <w:rPr>
          <w:rFonts w:ascii="Arial" w:hAnsi="Arial" w:cs="Arial"/>
          <w:lang w:val="ru-RU"/>
        </w:rPr>
      </w:pPr>
      <w:r w:rsidRPr="00102E49">
        <w:rPr>
          <w:rFonts w:ascii="Arial" w:hAnsi="Arial" w:cs="Arial"/>
          <w:lang w:val="ru-RU"/>
        </w:rPr>
        <w:t xml:space="preserve">7.2. </w:t>
      </w:r>
      <w:r w:rsidRPr="009A5AE5">
        <w:rPr>
          <w:rFonts w:ascii="Arial" w:hAnsi="Arial" w:cs="Arial"/>
          <w:b/>
          <w:bCs/>
          <w:lang w:val="ru-RU"/>
        </w:rPr>
        <w:t xml:space="preserve">Оплата подписки является платой за доступ к Платформе и </w:t>
      </w:r>
      <w:r w:rsidRPr="009A5AE5">
        <w:rPr>
          <w:rFonts w:ascii="Arial" w:hAnsi="Arial" w:cs="Arial"/>
          <w:b/>
          <w:bCs/>
          <w:u w:val="single"/>
          <w:lang w:val="ru-RU"/>
        </w:rPr>
        <w:t>не представляет собой удержание процента с каждой выполненной поездки</w:t>
      </w:r>
      <w:r w:rsidRPr="00102E49">
        <w:rPr>
          <w:rFonts w:ascii="Arial" w:hAnsi="Arial" w:cs="Arial"/>
          <w:lang w:val="ru-RU"/>
        </w:rPr>
        <w:t xml:space="preserve">. </w:t>
      </w:r>
    </w:p>
    <w:p w14:paraId="7BFBA8C0" w14:textId="68EAC9EA" w:rsidR="009D390C" w:rsidRPr="00102E49" w:rsidRDefault="00E97BFF" w:rsidP="009A5AE5">
      <w:pPr>
        <w:spacing w:after="80"/>
        <w:rPr>
          <w:rFonts w:ascii="Arial" w:hAnsi="Arial" w:cs="Arial"/>
          <w:lang w:val="ru-RU"/>
        </w:rPr>
      </w:pPr>
      <w:r w:rsidRPr="00102E49">
        <w:rPr>
          <w:rFonts w:ascii="Arial" w:hAnsi="Arial" w:cs="Arial"/>
          <w:lang w:val="ru-RU"/>
        </w:rPr>
        <w:t>Оператор не удерживает процентное вознаграждение с стоимости поездки как плату за перевозку, если иное прямо не будет указано в новой редакции Оферты или интерфейсе Платформы.</w:t>
      </w:r>
    </w:p>
    <w:p w14:paraId="0085D719" w14:textId="650857B0" w:rsidR="009D390C" w:rsidRPr="00102E49" w:rsidRDefault="00E97BFF" w:rsidP="004D2C24">
      <w:pPr>
        <w:spacing w:after="80"/>
        <w:rPr>
          <w:rFonts w:ascii="Arial" w:hAnsi="Arial" w:cs="Arial"/>
          <w:lang w:val="ru-RU"/>
        </w:rPr>
      </w:pPr>
      <w:r w:rsidRPr="00102E49">
        <w:rPr>
          <w:rFonts w:ascii="Arial" w:hAnsi="Arial" w:cs="Arial"/>
          <w:lang w:val="ru-RU"/>
        </w:rPr>
        <w:t xml:space="preserve">7.3. Банковские, </w:t>
      </w:r>
      <w:proofErr w:type="spellStart"/>
      <w:r w:rsidRPr="00102E49">
        <w:rPr>
          <w:rFonts w:ascii="Arial" w:hAnsi="Arial" w:cs="Arial"/>
          <w:lang w:val="ru-RU"/>
        </w:rPr>
        <w:t>эквайринговые</w:t>
      </w:r>
      <w:proofErr w:type="spellEnd"/>
      <w:r w:rsidRPr="00102E49">
        <w:rPr>
          <w:rFonts w:ascii="Arial" w:hAnsi="Arial" w:cs="Arial"/>
          <w:lang w:val="ru-RU"/>
        </w:rPr>
        <w:t>, процессинговые и иные обязательные комиссии плат</w:t>
      </w:r>
      <w:r w:rsidR="009A5AE5">
        <w:rPr>
          <w:rFonts w:ascii="Arial" w:hAnsi="Arial" w:cs="Arial"/>
          <w:lang w:val="ru-RU"/>
        </w:rPr>
        <w:t>ё</w:t>
      </w:r>
      <w:r w:rsidRPr="00102E49">
        <w:rPr>
          <w:rFonts w:ascii="Arial" w:hAnsi="Arial" w:cs="Arial"/>
          <w:lang w:val="ru-RU"/>
        </w:rPr>
        <w:t>жных сервисов, а также налоги и обязательные платежи, возникающие в связи с обработкой безналичных расч</w:t>
      </w:r>
      <w:r w:rsidR="009A5AE5">
        <w:rPr>
          <w:rFonts w:ascii="Arial" w:hAnsi="Arial" w:cs="Arial"/>
          <w:lang w:val="ru-RU"/>
        </w:rPr>
        <w:t>ё</w:t>
      </w:r>
      <w:r w:rsidRPr="00102E49">
        <w:rPr>
          <w:rFonts w:ascii="Arial" w:hAnsi="Arial" w:cs="Arial"/>
          <w:lang w:val="ru-RU"/>
        </w:rPr>
        <w:t>тов либо деятельностью Водителя, не являются комиссией Оператора за перевозку и несутся в порядке, определяемом законодательством, правилами плат</w:t>
      </w:r>
      <w:r w:rsidR="009A5AE5">
        <w:rPr>
          <w:rFonts w:ascii="Arial" w:hAnsi="Arial" w:cs="Arial"/>
          <w:lang w:val="ru-RU"/>
        </w:rPr>
        <w:t>ё</w:t>
      </w:r>
      <w:r w:rsidRPr="00102E49">
        <w:rPr>
          <w:rFonts w:ascii="Arial" w:hAnsi="Arial" w:cs="Arial"/>
          <w:lang w:val="ru-RU"/>
        </w:rPr>
        <w:t>жных партнеров, интерфейсом Платформы и настоящей Офертой.</w:t>
      </w:r>
    </w:p>
    <w:p w14:paraId="325988EE" w14:textId="77777777" w:rsidR="009A5AE5" w:rsidRDefault="00E97BFF" w:rsidP="004D2C24">
      <w:pPr>
        <w:spacing w:after="80"/>
        <w:rPr>
          <w:rFonts w:ascii="Arial" w:hAnsi="Arial" w:cs="Arial"/>
          <w:lang w:val="ru-RU"/>
        </w:rPr>
      </w:pPr>
      <w:r w:rsidRPr="00102E49">
        <w:rPr>
          <w:rFonts w:ascii="Arial" w:hAnsi="Arial" w:cs="Arial"/>
          <w:lang w:val="ru-RU"/>
        </w:rPr>
        <w:t xml:space="preserve">7.4. Подписка активируется после подтверждения оплаты и действует в течение оплаченного периода, если не приостановлена или не прекращена на иных основаниях, предусмотренных настоящей Офертой. </w:t>
      </w:r>
    </w:p>
    <w:p w14:paraId="29998B9D" w14:textId="0C18E6C3" w:rsidR="009D390C" w:rsidRPr="00102E49" w:rsidRDefault="00E97BFF" w:rsidP="004D2C24">
      <w:pPr>
        <w:spacing w:after="80"/>
        <w:rPr>
          <w:rFonts w:ascii="Arial" w:hAnsi="Arial" w:cs="Arial"/>
          <w:lang w:val="ru-RU"/>
        </w:rPr>
      </w:pPr>
      <w:r w:rsidRPr="00102E49">
        <w:rPr>
          <w:rFonts w:ascii="Arial" w:hAnsi="Arial" w:cs="Arial"/>
          <w:lang w:val="ru-RU"/>
        </w:rPr>
        <w:t>По истечении оплаченного периода доступ к заказам может быть ограничен до продления подписки.</w:t>
      </w:r>
    </w:p>
    <w:p w14:paraId="028DBBFD" w14:textId="44750C27" w:rsidR="009D390C" w:rsidRPr="00102E49" w:rsidRDefault="00E97BFF" w:rsidP="004D2C24">
      <w:pPr>
        <w:spacing w:after="80"/>
        <w:rPr>
          <w:rFonts w:ascii="Arial" w:hAnsi="Arial" w:cs="Arial"/>
          <w:lang w:val="ru-RU"/>
        </w:rPr>
      </w:pPr>
      <w:r w:rsidRPr="00102E49">
        <w:rPr>
          <w:rFonts w:ascii="Arial" w:hAnsi="Arial" w:cs="Arial"/>
          <w:lang w:val="ru-RU"/>
        </w:rPr>
        <w:t xml:space="preserve">7.5. </w:t>
      </w:r>
      <w:r w:rsidRPr="009A5AE5">
        <w:rPr>
          <w:rFonts w:ascii="Arial" w:hAnsi="Arial" w:cs="Arial"/>
          <w:b/>
          <w:bCs/>
          <w:i/>
          <w:iCs/>
          <w:lang w:val="ru-RU"/>
        </w:rPr>
        <w:t>Оплаченная подписка не подлежит возврату после е</w:t>
      </w:r>
      <w:r w:rsidR="009A5AE5" w:rsidRPr="009A5AE5">
        <w:rPr>
          <w:rFonts w:ascii="Arial" w:hAnsi="Arial" w:cs="Arial"/>
          <w:b/>
          <w:bCs/>
          <w:i/>
          <w:iCs/>
          <w:lang w:val="ru-RU"/>
        </w:rPr>
        <w:t>ё</w:t>
      </w:r>
      <w:r w:rsidRPr="009A5AE5">
        <w:rPr>
          <w:rFonts w:ascii="Arial" w:hAnsi="Arial" w:cs="Arial"/>
          <w:b/>
          <w:bCs/>
          <w:i/>
          <w:iCs/>
          <w:lang w:val="ru-RU"/>
        </w:rPr>
        <w:t xml:space="preserve"> активации</w:t>
      </w:r>
      <w:r w:rsidRPr="00102E49">
        <w:rPr>
          <w:rFonts w:ascii="Arial" w:hAnsi="Arial" w:cs="Arial"/>
          <w:lang w:val="ru-RU"/>
        </w:rPr>
        <w:t>, за исключением случаев документально подтвержденного ошибочного либо двойного списания, отсутствия фактической активации по вине Оператора либо иных случаев, прямо предусмотренных законодательством Республики Узбекистан.</w:t>
      </w:r>
    </w:p>
    <w:p w14:paraId="12718F80" w14:textId="46E11F72" w:rsidR="009D390C" w:rsidRPr="00102E49" w:rsidRDefault="00E97BFF" w:rsidP="004D2C24">
      <w:pPr>
        <w:spacing w:after="80"/>
        <w:rPr>
          <w:rFonts w:ascii="Arial" w:hAnsi="Arial" w:cs="Arial"/>
          <w:lang w:val="ru-RU"/>
        </w:rPr>
      </w:pPr>
      <w:r w:rsidRPr="00102E49">
        <w:rPr>
          <w:rFonts w:ascii="Arial" w:hAnsi="Arial" w:cs="Arial"/>
          <w:lang w:val="ru-RU"/>
        </w:rPr>
        <w:t>7.6. Если функционал безналичной оплаты подключен, Водитель соглашается с тем, что Оператор вправе организовывать при</w:t>
      </w:r>
      <w:r w:rsidR="009A5AE5">
        <w:rPr>
          <w:rFonts w:ascii="Arial" w:hAnsi="Arial" w:cs="Arial"/>
          <w:lang w:val="ru-RU"/>
        </w:rPr>
        <w:t>ё</w:t>
      </w:r>
      <w:r w:rsidRPr="00102E49">
        <w:rPr>
          <w:rFonts w:ascii="Arial" w:hAnsi="Arial" w:cs="Arial"/>
          <w:lang w:val="ru-RU"/>
        </w:rPr>
        <w:t>м, маршрутизацию, уч</w:t>
      </w:r>
      <w:r w:rsidR="009A5AE5">
        <w:rPr>
          <w:rFonts w:ascii="Arial" w:hAnsi="Arial" w:cs="Arial"/>
          <w:lang w:val="ru-RU"/>
        </w:rPr>
        <w:t>ё</w:t>
      </w:r>
      <w:r w:rsidRPr="00102E49">
        <w:rPr>
          <w:rFonts w:ascii="Arial" w:hAnsi="Arial" w:cs="Arial"/>
          <w:lang w:val="ru-RU"/>
        </w:rPr>
        <w:t xml:space="preserve">т, сверку и перечисление безналичных платежей с использованием подключенных банков, платежных организаций и иных платежных партнеров. Порядок перечисления средств Водителю, сроки вывода, возможный </w:t>
      </w:r>
      <w:r w:rsidRPr="00102E49">
        <w:rPr>
          <w:rFonts w:ascii="Arial" w:hAnsi="Arial" w:cs="Arial"/>
        </w:rPr>
        <w:t>hold</w:t>
      </w:r>
      <w:r w:rsidRPr="00102E49">
        <w:rPr>
          <w:rFonts w:ascii="Arial" w:hAnsi="Arial" w:cs="Arial"/>
          <w:lang w:val="ru-RU"/>
        </w:rPr>
        <w:t>, случаи корректировок и возвратов определяются интерфейсом Платформы, правилами плат</w:t>
      </w:r>
      <w:r w:rsidR="009A5AE5">
        <w:rPr>
          <w:rFonts w:ascii="Arial" w:hAnsi="Arial" w:cs="Arial"/>
          <w:lang w:val="ru-RU"/>
        </w:rPr>
        <w:t>ё</w:t>
      </w:r>
      <w:r w:rsidRPr="00102E49">
        <w:rPr>
          <w:rFonts w:ascii="Arial" w:hAnsi="Arial" w:cs="Arial"/>
          <w:lang w:val="ru-RU"/>
        </w:rPr>
        <w:t>жных партн</w:t>
      </w:r>
      <w:r w:rsidR="009A5AE5">
        <w:rPr>
          <w:rFonts w:ascii="Arial" w:hAnsi="Arial" w:cs="Arial"/>
          <w:lang w:val="ru-RU"/>
        </w:rPr>
        <w:t>ё</w:t>
      </w:r>
      <w:r w:rsidRPr="00102E49">
        <w:rPr>
          <w:rFonts w:ascii="Arial" w:hAnsi="Arial" w:cs="Arial"/>
          <w:lang w:val="ru-RU"/>
        </w:rPr>
        <w:t>ров и применимыми договорами.</w:t>
      </w:r>
    </w:p>
    <w:p w14:paraId="605CED12" w14:textId="77777777" w:rsidR="009A5AE5" w:rsidRDefault="00E97BFF" w:rsidP="004D2C24">
      <w:pPr>
        <w:spacing w:after="80"/>
        <w:rPr>
          <w:rFonts w:ascii="Arial" w:hAnsi="Arial" w:cs="Arial"/>
          <w:lang w:val="ru-RU"/>
        </w:rPr>
      </w:pPr>
      <w:r w:rsidRPr="00102E49">
        <w:rPr>
          <w:rFonts w:ascii="Arial" w:hAnsi="Arial" w:cs="Arial"/>
          <w:lang w:val="ru-RU"/>
        </w:rPr>
        <w:t xml:space="preserve">7.7. Водитель соглашается с тем, что из сумм безналичных платежей могут учитываться и отражаться: </w:t>
      </w:r>
    </w:p>
    <w:p w14:paraId="57E80FD8" w14:textId="77777777" w:rsidR="009A5AE5" w:rsidRDefault="00E97BFF" w:rsidP="004D2C24">
      <w:pPr>
        <w:spacing w:after="80"/>
        <w:rPr>
          <w:rFonts w:ascii="Arial" w:hAnsi="Arial" w:cs="Arial"/>
          <w:lang w:val="ru-RU"/>
        </w:rPr>
      </w:pPr>
      <w:r w:rsidRPr="00102E49">
        <w:rPr>
          <w:rFonts w:ascii="Arial" w:hAnsi="Arial" w:cs="Arial"/>
          <w:lang w:val="ru-RU"/>
        </w:rPr>
        <w:t xml:space="preserve">стоимость поездки, </w:t>
      </w:r>
    </w:p>
    <w:p w14:paraId="3E023A7F" w14:textId="77777777" w:rsidR="009A5AE5" w:rsidRDefault="00E97BFF" w:rsidP="004D2C24">
      <w:pPr>
        <w:spacing w:after="80"/>
        <w:rPr>
          <w:rFonts w:ascii="Arial" w:hAnsi="Arial" w:cs="Arial"/>
          <w:lang w:val="ru-RU"/>
        </w:rPr>
      </w:pPr>
      <w:r w:rsidRPr="00102E49">
        <w:rPr>
          <w:rFonts w:ascii="Arial" w:hAnsi="Arial" w:cs="Arial"/>
          <w:lang w:val="ru-RU"/>
        </w:rPr>
        <w:t xml:space="preserve">возвраты Пассажирам, </w:t>
      </w:r>
    </w:p>
    <w:p w14:paraId="4A1AE260" w14:textId="77777777" w:rsidR="009A5AE5" w:rsidRDefault="00E97BFF" w:rsidP="004D2C24">
      <w:pPr>
        <w:spacing w:after="80"/>
        <w:rPr>
          <w:rFonts w:ascii="Arial" w:hAnsi="Arial" w:cs="Arial"/>
          <w:lang w:val="ru-RU"/>
        </w:rPr>
      </w:pPr>
      <w:r w:rsidRPr="00102E49">
        <w:rPr>
          <w:rFonts w:ascii="Arial" w:hAnsi="Arial" w:cs="Arial"/>
          <w:lang w:val="ru-RU"/>
        </w:rPr>
        <w:t xml:space="preserve">корректировки по жалобам, </w:t>
      </w:r>
    </w:p>
    <w:p w14:paraId="230791E2" w14:textId="77777777" w:rsidR="009A5AE5" w:rsidRDefault="00E97BFF" w:rsidP="004D2C24">
      <w:pPr>
        <w:spacing w:after="80"/>
        <w:rPr>
          <w:rFonts w:ascii="Arial" w:hAnsi="Arial" w:cs="Arial"/>
          <w:lang w:val="ru-RU"/>
        </w:rPr>
      </w:pPr>
      <w:r w:rsidRPr="00102E49">
        <w:rPr>
          <w:rFonts w:ascii="Arial" w:hAnsi="Arial" w:cs="Arial"/>
          <w:lang w:val="ru-RU"/>
        </w:rPr>
        <w:t xml:space="preserve">обязательные удержания, </w:t>
      </w:r>
    </w:p>
    <w:p w14:paraId="3EBD0814" w14:textId="77777777" w:rsidR="009A5AE5" w:rsidRDefault="00E97BFF" w:rsidP="004D2C24">
      <w:pPr>
        <w:spacing w:after="80"/>
        <w:rPr>
          <w:rFonts w:ascii="Arial" w:hAnsi="Arial" w:cs="Arial"/>
          <w:lang w:val="ru-RU"/>
        </w:rPr>
      </w:pPr>
      <w:r w:rsidRPr="00102E49">
        <w:rPr>
          <w:rFonts w:ascii="Arial" w:hAnsi="Arial" w:cs="Arial"/>
          <w:lang w:val="ru-RU"/>
        </w:rPr>
        <w:lastRenderedPageBreak/>
        <w:t>комиссии плат</w:t>
      </w:r>
      <w:r w:rsidR="009A5AE5">
        <w:rPr>
          <w:rFonts w:ascii="Arial" w:hAnsi="Arial" w:cs="Arial"/>
          <w:lang w:val="ru-RU"/>
        </w:rPr>
        <w:t>ё</w:t>
      </w:r>
      <w:r w:rsidRPr="00102E49">
        <w:rPr>
          <w:rFonts w:ascii="Arial" w:hAnsi="Arial" w:cs="Arial"/>
          <w:lang w:val="ru-RU"/>
        </w:rPr>
        <w:t>жных партн</w:t>
      </w:r>
      <w:r w:rsidR="009A5AE5">
        <w:rPr>
          <w:rFonts w:ascii="Arial" w:hAnsi="Arial" w:cs="Arial"/>
          <w:lang w:val="ru-RU"/>
        </w:rPr>
        <w:t>ё</w:t>
      </w:r>
      <w:r w:rsidRPr="00102E49">
        <w:rPr>
          <w:rFonts w:ascii="Arial" w:hAnsi="Arial" w:cs="Arial"/>
          <w:lang w:val="ru-RU"/>
        </w:rPr>
        <w:t xml:space="preserve">ров, </w:t>
      </w:r>
    </w:p>
    <w:p w14:paraId="12818450" w14:textId="77777777" w:rsidR="009A5AE5" w:rsidRDefault="00E97BFF" w:rsidP="004D2C24">
      <w:pPr>
        <w:spacing w:after="80"/>
        <w:rPr>
          <w:rFonts w:ascii="Arial" w:hAnsi="Arial" w:cs="Arial"/>
          <w:lang w:val="ru-RU"/>
        </w:rPr>
      </w:pPr>
      <w:r w:rsidRPr="00102E49">
        <w:rPr>
          <w:rFonts w:ascii="Arial" w:hAnsi="Arial" w:cs="Arial"/>
          <w:lang w:val="ru-RU"/>
        </w:rPr>
        <w:t xml:space="preserve">суммы ошибочных или оспоренных транзакций, </w:t>
      </w:r>
    </w:p>
    <w:p w14:paraId="299ACE46" w14:textId="40440975" w:rsidR="009D390C" w:rsidRPr="00102E49" w:rsidRDefault="00E97BFF" w:rsidP="004D2C24">
      <w:pPr>
        <w:spacing w:after="80"/>
        <w:rPr>
          <w:rFonts w:ascii="Arial" w:hAnsi="Arial" w:cs="Arial"/>
          <w:lang w:val="ru-RU"/>
        </w:rPr>
      </w:pPr>
      <w:r w:rsidRPr="00102E49">
        <w:rPr>
          <w:rFonts w:ascii="Arial" w:hAnsi="Arial" w:cs="Arial"/>
          <w:lang w:val="ru-RU"/>
        </w:rPr>
        <w:t>а также иные суммы, предусмотренные законодательством, правилами плат</w:t>
      </w:r>
      <w:r w:rsidR="009A5AE5">
        <w:rPr>
          <w:rFonts w:ascii="Arial" w:hAnsi="Arial" w:cs="Arial"/>
          <w:lang w:val="ru-RU"/>
        </w:rPr>
        <w:t>ё</w:t>
      </w:r>
      <w:r w:rsidRPr="00102E49">
        <w:rPr>
          <w:rFonts w:ascii="Arial" w:hAnsi="Arial" w:cs="Arial"/>
          <w:lang w:val="ru-RU"/>
        </w:rPr>
        <w:t>жных систем и настоящей Офертой.</w:t>
      </w:r>
    </w:p>
    <w:p w14:paraId="32E81F12" w14:textId="6F6D0589" w:rsidR="009D390C" w:rsidRPr="00102E49" w:rsidRDefault="00E97BFF" w:rsidP="004D2C24">
      <w:pPr>
        <w:spacing w:after="80"/>
        <w:rPr>
          <w:rFonts w:ascii="Arial" w:hAnsi="Arial" w:cs="Arial"/>
          <w:lang w:val="ru-RU"/>
        </w:rPr>
      </w:pPr>
      <w:r w:rsidRPr="00102E49">
        <w:rPr>
          <w:rFonts w:ascii="Arial" w:hAnsi="Arial" w:cs="Arial"/>
          <w:lang w:val="ru-RU"/>
        </w:rPr>
        <w:t>7.8. Оператор вправе приостановить перечисление спорных сумм либо произвести корректировку лицевого сч</w:t>
      </w:r>
      <w:r w:rsidR="009A5AE5">
        <w:rPr>
          <w:rFonts w:ascii="Arial" w:hAnsi="Arial" w:cs="Arial"/>
          <w:lang w:val="ru-RU"/>
        </w:rPr>
        <w:t>ё</w:t>
      </w:r>
      <w:r w:rsidRPr="00102E49">
        <w:rPr>
          <w:rFonts w:ascii="Arial" w:hAnsi="Arial" w:cs="Arial"/>
          <w:lang w:val="ru-RU"/>
        </w:rPr>
        <w:t xml:space="preserve">та Водителя в случае выявления признаков мошенничества, технической ошибки, необоснованного начисления, возврата Пассажиру, </w:t>
      </w:r>
      <w:proofErr w:type="spellStart"/>
      <w:r w:rsidRPr="00102E49">
        <w:rPr>
          <w:rFonts w:ascii="Arial" w:hAnsi="Arial" w:cs="Arial"/>
          <w:lang w:val="ru-RU"/>
        </w:rPr>
        <w:t>чарджбэка</w:t>
      </w:r>
      <w:proofErr w:type="spellEnd"/>
      <w:r w:rsidR="009A5AE5">
        <w:rPr>
          <w:rFonts w:ascii="Arial" w:hAnsi="Arial" w:cs="Arial"/>
          <w:lang w:val="ru-RU"/>
        </w:rPr>
        <w:t xml:space="preserve"> </w:t>
      </w:r>
      <w:r w:rsidR="009A5AE5" w:rsidRPr="009A5AE5">
        <w:rPr>
          <w:rFonts w:ascii="Arial" w:hAnsi="Arial" w:cs="Arial"/>
          <w:lang w:val="ru-RU"/>
        </w:rPr>
        <w:t>(оспаривания платежа и его возврата через банк или плат</w:t>
      </w:r>
      <w:r w:rsidR="009A5AE5">
        <w:rPr>
          <w:rFonts w:ascii="Arial" w:hAnsi="Arial" w:cs="Arial"/>
          <w:lang w:val="ru-RU"/>
        </w:rPr>
        <w:t>ё</w:t>
      </w:r>
      <w:r w:rsidR="009A5AE5" w:rsidRPr="009A5AE5">
        <w:rPr>
          <w:rFonts w:ascii="Arial" w:hAnsi="Arial" w:cs="Arial"/>
          <w:lang w:val="ru-RU"/>
        </w:rPr>
        <w:t>жную систему</w:t>
      </w:r>
      <w:r w:rsidR="009A5AE5">
        <w:rPr>
          <w:rFonts w:ascii="Arial" w:hAnsi="Arial" w:cs="Arial"/>
          <w:lang w:val="ru-RU"/>
        </w:rPr>
        <w:t>)</w:t>
      </w:r>
      <w:r w:rsidRPr="00102E49">
        <w:rPr>
          <w:rFonts w:ascii="Arial" w:hAnsi="Arial" w:cs="Arial"/>
          <w:lang w:val="ru-RU"/>
        </w:rPr>
        <w:t>, обращения банка либо иного лица, участвующего в расч</w:t>
      </w:r>
      <w:r w:rsidR="009A5AE5">
        <w:rPr>
          <w:rFonts w:ascii="Arial" w:hAnsi="Arial" w:cs="Arial"/>
          <w:lang w:val="ru-RU"/>
        </w:rPr>
        <w:t>ё</w:t>
      </w:r>
      <w:r w:rsidRPr="00102E49">
        <w:rPr>
          <w:rFonts w:ascii="Arial" w:hAnsi="Arial" w:cs="Arial"/>
          <w:lang w:val="ru-RU"/>
        </w:rPr>
        <w:t>тах.</w:t>
      </w:r>
    </w:p>
    <w:p w14:paraId="0DFCCA40" w14:textId="77777777" w:rsidR="009D390C" w:rsidRPr="009A5AE5" w:rsidRDefault="00E97BFF" w:rsidP="009A5AE5">
      <w:pPr>
        <w:pStyle w:val="1"/>
        <w:jc w:val="center"/>
        <w:rPr>
          <w:rFonts w:ascii="Arial" w:hAnsi="Arial" w:cs="Arial"/>
          <w:color w:val="auto"/>
          <w:sz w:val="28"/>
          <w:lang w:val="ru-RU"/>
        </w:rPr>
      </w:pPr>
      <w:r w:rsidRPr="009A5AE5">
        <w:rPr>
          <w:rFonts w:ascii="Arial" w:hAnsi="Arial" w:cs="Arial"/>
          <w:color w:val="auto"/>
          <w:sz w:val="28"/>
          <w:lang w:val="ru-RU"/>
        </w:rPr>
        <w:t>8. Порядок получения заказов и исполнения поездок</w:t>
      </w:r>
    </w:p>
    <w:p w14:paraId="133048FA" w14:textId="77777777" w:rsidR="009A5AE5" w:rsidRDefault="00E97BFF" w:rsidP="009A5AE5">
      <w:pPr>
        <w:spacing w:after="80"/>
        <w:rPr>
          <w:rFonts w:ascii="Arial" w:hAnsi="Arial" w:cs="Arial"/>
          <w:lang w:val="ru-RU"/>
        </w:rPr>
      </w:pPr>
      <w:r w:rsidRPr="00102E49">
        <w:rPr>
          <w:rFonts w:ascii="Arial" w:hAnsi="Arial" w:cs="Arial"/>
          <w:lang w:val="ru-RU"/>
        </w:rPr>
        <w:t xml:space="preserve">8.1. Заказы распределяются между Водителями с использованием алгоритмов Платформы, учитывающих, в том числе, местоположение, доступность, рейтинг, статус подписки, показатели исполнения заказов, историю нарушений, класс автомобиля и иные параметры. </w:t>
      </w:r>
    </w:p>
    <w:p w14:paraId="35E7A6C5" w14:textId="6515DF9C" w:rsidR="009D390C" w:rsidRPr="00102E49" w:rsidRDefault="00E97BFF" w:rsidP="009A5AE5">
      <w:pPr>
        <w:spacing w:after="80"/>
        <w:rPr>
          <w:rFonts w:ascii="Arial" w:hAnsi="Arial" w:cs="Arial"/>
          <w:lang w:val="ru-RU"/>
        </w:rPr>
      </w:pPr>
      <w:r w:rsidRPr="00102E49">
        <w:rPr>
          <w:rFonts w:ascii="Arial" w:hAnsi="Arial" w:cs="Arial"/>
          <w:lang w:val="ru-RU"/>
        </w:rPr>
        <w:t>Оператор вправе изменять алгоритмы распределения по своему усмотрению для поддержания стабильной работы Платформы.</w:t>
      </w:r>
    </w:p>
    <w:p w14:paraId="5FF0D900" w14:textId="77777777" w:rsidR="009A5AE5" w:rsidRDefault="00E97BFF" w:rsidP="009A5AE5">
      <w:pPr>
        <w:spacing w:after="80"/>
        <w:rPr>
          <w:rFonts w:ascii="Arial" w:hAnsi="Arial" w:cs="Arial"/>
          <w:lang w:val="ru-RU"/>
        </w:rPr>
      </w:pPr>
      <w:r w:rsidRPr="00102E49">
        <w:rPr>
          <w:rFonts w:ascii="Arial" w:hAnsi="Arial" w:cs="Arial"/>
          <w:lang w:val="ru-RU"/>
        </w:rPr>
        <w:t xml:space="preserve">8.2. Водитель самостоятельно принимает решение о принятии либо отклонении поступившего заказа. </w:t>
      </w:r>
    </w:p>
    <w:p w14:paraId="12F5A787" w14:textId="3E6C687A" w:rsidR="009D390C" w:rsidRPr="00102E49" w:rsidRDefault="00E97BFF" w:rsidP="009A5AE5">
      <w:pPr>
        <w:spacing w:after="80"/>
        <w:rPr>
          <w:rFonts w:ascii="Arial" w:hAnsi="Arial" w:cs="Arial"/>
          <w:lang w:val="ru-RU"/>
        </w:rPr>
      </w:pPr>
      <w:r w:rsidRPr="00102E49">
        <w:rPr>
          <w:rFonts w:ascii="Arial" w:hAnsi="Arial" w:cs="Arial"/>
          <w:lang w:val="ru-RU"/>
        </w:rPr>
        <w:t>Отказ от заказа сам по себе не образует нарушение, однако систематические необоснованные отмены после принятия заказа, длительное неисполнение обязательств по уже принятым заказам, манипулирование статусами, фиктивные поездки и иные злоупотребления могут повлечь применение мер, предусмотренных настоящей Офертой.</w:t>
      </w:r>
    </w:p>
    <w:p w14:paraId="75289AA4" w14:textId="77777777" w:rsidR="009D390C" w:rsidRPr="00102E49" w:rsidRDefault="00E97BFF" w:rsidP="009A5AE5">
      <w:pPr>
        <w:spacing w:after="80"/>
        <w:rPr>
          <w:rFonts w:ascii="Arial" w:hAnsi="Arial" w:cs="Arial"/>
          <w:lang w:val="ru-RU"/>
        </w:rPr>
      </w:pPr>
      <w:r w:rsidRPr="00102E49">
        <w:rPr>
          <w:rFonts w:ascii="Arial" w:hAnsi="Arial" w:cs="Arial"/>
          <w:lang w:val="ru-RU"/>
        </w:rPr>
        <w:t>8.3. После принятия заказа Водитель обязан добросовестно прибыть к месту подачи автомобиля, соблюдать разумное время ожидания, поддерживать связь с Пассажиром через доступные каналы, безопасно выполнить поездку и корректно завершить заказ в Платформе.</w:t>
      </w:r>
    </w:p>
    <w:p w14:paraId="31C1730D" w14:textId="77777777" w:rsidR="009D390C" w:rsidRPr="00102E49" w:rsidRDefault="00E97BFF" w:rsidP="009A5AE5">
      <w:pPr>
        <w:spacing w:after="80"/>
        <w:rPr>
          <w:rFonts w:ascii="Arial" w:hAnsi="Arial" w:cs="Arial"/>
          <w:lang w:val="ru-RU"/>
        </w:rPr>
      </w:pPr>
      <w:r w:rsidRPr="00102E49">
        <w:rPr>
          <w:rFonts w:ascii="Arial" w:hAnsi="Arial" w:cs="Arial"/>
          <w:lang w:val="ru-RU"/>
        </w:rPr>
        <w:t xml:space="preserve">8.4. </w:t>
      </w:r>
      <w:r w:rsidRPr="009A5AE5">
        <w:rPr>
          <w:rFonts w:ascii="Arial" w:hAnsi="Arial" w:cs="Arial"/>
          <w:b/>
          <w:bCs/>
          <w:i/>
          <w:iCs/>
          <w:lang w:val="ru-RU"/>
        </w:rPr>
        <w:t>Водитель не вправе</w:t>
      </w:r>
      <w:r w:rsidRPr="00102E49">
        <w:rPr>
          <w:rFonts w:ascii="Arial" w:hAnsi="Arial" w:cs="Arial"/>
          <w:lang w:val="ru-RU"/>
        </w:rPr>
        <w:t xml:space="preserve"> без законных оснований требовать от Пассажира оплату сверх суммы, рассчитанной Платформой, за исключением случаев, когда дополнительные расходы прямо предусмотрены интерфейсом Платформы либо были отдельно согласованы с Пассажиром и не противоречат законодательству.</w:t>
      </w:r>
    </w:p>
    <w:p w14:paraId="65677BBC" w14:textId="2184F75F" w:rsidR="009D390C" w:rsidRPr="00102E49" w:rsidRDefault="00E97BFF" w:rsidP="009A5AE5">
      <w:pPr>
        <w:spacing w:after="80"/>
        <w:rPr>
          <w:rFonts w:ascii="Arial" w:hAnsi="Arial" w:cs="Arial"/>
          <w:lang w:val="ru-RU"/>
        </w:rPr>
      </w:pPr>
      <w:r w:rsidRPr="00102E49">
        <w:rPr>
          <w:rFonts w:ascii="Arial" w:hAnsi="Arial" w:cs="Arial"/>
          <w:lang w:val="ru-RU"/>
        </w:rPr>
        <w:t xml:space="preserve">8.5. </w:t>
      </w:r>
      <w:r w:rsidRPr="009A5AE5">
        <w:rPr>
          <w:rFonts w:ascii="Arial" w:hAnsi="Arial" w:cs="Arial"/>
          <w:b/>
          <w:bCs/>
          <w:i/>
          <w:iCs/>
          <w:lang w:val="ru-RU"/>
        </w:rPr>
        <w:t xml:space="preserve">Водитель обязан использовать только тот автомобиль и тот аккаунт, которые прошли верификацию в Платформе. Передача аккаунта, передача заказов третьим лицам, использование иного автомобиля без согласования с Оператором </w:t>
      </w:r>
      <w:r w:rsidRPr="009A5AE5">
        <w:rPr>
          <w:rFonts w:ascii="Arial" w:hAnsi="Arial" w:cs="Arial"/>
          <w:b/>
          <w:bCs/>
          <w:i/>
          <w:iCs/>
          <w:u w:val="single"/>
          <w:lang w:val="ru-RU"/>
        </w:rPr>
        <w:t>запрещаются</w:t>
      </w:r>
      <w:r w:rsidRPr="00102E49">
        <w:rPr>
          <w:rFonts w:ascii="Arial" w:hAnsi="Arial" w:cs="Arial"/>
          <w:lang w:val="ru-RU"/>
        </w:rPr>
        <w:t>.</w:t>
      </w:r>
    </w:p>
    <w:p w14:paraId="4E02B61C" w14:textId="77777777" w:rsidR="009D390C" w:rsidRPr="009A5AE5" w:rsidRDefault="00E97BFF" w:rsidP="009A5AE5">
      <w:pPr>
        <w:pStyle w:val="1"/>
        <w:jc w:val="center"/>
        <w:rPr>
          <w:rFonts w:ascii="Arial" w:hAnsi="Arial" w:cs="Arial"/>
          <w:color w:val="auto"/>
          <w:sz w:val="28"/>
          <w:lang w:val="ru-RU"/>
        </w:rPr>
      </w:pPr>
      <w:r w:rsidRPr="009A5AE5">
        <w:rPr>
          <w:rFonts w:ascii="Arial" w:hAnsi="Arial" w:cs="Arial"/>
          <w:color w:val="auto"/>
          <w:sz w:val="28"/>
          <w:lang w:val="ru-RU"/>
        </w:rPr>
        <w:lastRenderedPageBreak/>
        <w:t>9. Обязанности Водителя перед Пассажирами и Оператором</w:t>
      </w:r>
    </w:p>
    <w:p w14:paraId="025852E2" w14:textId="77777777" w:rsidR="009A5AE5" w:rsidRDefault="00E97BFF" w:rsidP="009A5AE5">
      <w:pPr>
        <w:spacing w:after="80"/>
        <w:rPr>
          <w:rFonts w:ascii="Arial" w:hAnsi="Arial" w:cs="Arial"/>
          <w:lang w:val="ru-RU"/>
        </w:rPr>
      </w:pPr>
      <w:r w:rsidRPr="00102E49">
        <w:rPr>
          <w:rFonts w:ascii="Arial" w:hAnsi="Arial" w:cs="Arial"/>
          <w:lang w:val="ru-RU"/>
        </w:rPr>
        <w:t xml:space="preserve">9.1. Водитель обязан лично и добросовестно оказывать услуги перевозки Пассажиру, </w:t>
      </w:r>
    </w:p>
    <w:p w14:paraId="1E481083" w14:textId="77777777" w:rsidR="009A5AE5" w:rsidRDefault="00E97BFF" w:rsidP="009A5AE5">
      <w:pPr>
        <w:spacing w:after="80"/>
        <w:rPr>
          <w:rFonts w:ascii="Arial" w:hAnsi="Arial" w:cs="Arial"/>
          <w:lang w:val="ru-RU"/>
        </w:rPr>
      </w:pPr>
      <w:r w:rsidRPr="00102E49">
        <w:rPr>
          <w:rFonts w:ascii="Arial" w:hAnsi="Arial" w:cs="Arial"/>
          <w:lang w:val="ru-RU"/>
        </w:rPr>
        <w:t xml:space="preserve">соблюдать законодательство Республики Узбекистан, </w:t>
      </w:r>
    </w:p>
    <w:p w14:paraId="2E941A8B" w14:textId="77777777" w:rsidR="009A5AE5" w:rsidRDefault="00E97BFF" w:rsidP="009A5AE5">
      <w:pPr>
        <w:spacing w:after="80"/>
        <w:rPr>
          <w:rFonts w:ascii="Arial" w:hAnsi="Arial" w:cs="Arial"/>
          <w:lang w:val="ru-RU"/>
        </w:rPr>
      </w:pPr>
      <w:r w:rsidRPr="00102E49">
        <w:rPr>
          <w:rFonts w:ascii="Arial" w:hAnsi="Arial" w:cs="Arial"/>
          <w:lang w:val="ru-RU"/>
        </w:rPr>
        <w:t xml:space="preserve">права потребителей, </w:t>
      </w:r>
    </w:p>
    <w:p w14:paraId="46596CC4" w14:textId="77777777" w:rsidR="009A5AE5" w:rsidRDefault="00E97BFF" w:rsidP="009A5AE5">
      <w:pPr>
        <w:spacing w:after="80"/>
        <w:rPr>
          <w:rFonts w:ascii="Arial" w:hAnsi="Arial" w:cs="Arial"/>
          <w:lang w:val="ru-RU"/>
        </w:rPr>
      </w:pPr>
      <w:r w:rsidRPr="00102E49">
        <w:rPr>
          <w:rFonts w:ascii="Arial" w:hAnsi="Arial" w:cs="Arial"/>
          <w:lang w:val="ru-RU"/>
        </w:rPr>
        <w:t xml:space="preserve">правила дорожного движения, </w:t>
      </w:r>
    </w:p>
    <w:p w14:paraId="1411E10F" w14:textId="77777777" w:rsidR="009A5AE5" w:rsidRDefault="00E97BFF" w:rsidP="009A5AE5">
      <w:pPr>
        <w:spacing w:after="80"/>
        <w:rPr>
          <w:rFonts w:ascii="Arial" w:hAnsi="Arial" w:cs="Arial"/>
          <w:lang w:val="ru-RU"/>
        </w:rPr>
      </w:pPr>
      <w:r w:rsidRPr="00102E49">
        <w:rPr>
          <w:rFonts w:ascii="Arial" w:hAnsi="Arial" w:cs="Arial"/>
          <w:lang w:val="ru-RU"/>
        </w:rPr>
        <w:t xml:space="preserve">требования транспортной безопасности </w:t>
      </w:r>
    </w:p>
    <w:p w14:paraId="59112FB4" w14:textId="6FAE7D82" w:rsidR="009D390C" w:rsidRPr="00102E49" w:rsidRDefault="00E97BFF" w:rsidP="009A5AE5">
      <w:pPr>
        <w:spacing w:after="80"/>
        <w:rPr>
          <w:rFonts w:ascii="Arial" w:hAnsi="Arial" w:cs="Arial"/>
          <w:lang w:val="ru-RU"/>
        </w:rPr>
      </w:pPr>
      <w:r w:rsidRPr="00102E49">
        <w:rPr>
          <w:rFonts w:ascii="Arial" w:hAnsi="Arial" w:cs="Arial"/>
          <w:lang w:val="ru-RU"/>
        </w:rPr>
        <w:t>и лицензионные условия.</w:t>
      </w:r>
    </w:p>
    <w:p w14:paraId="7C01EB7F" w14:textId="0512C537" w:rsidR="00E931DE" w:rsidRDefault="00E97BFF" w:rsidP="009A5AE5">
      <w:pPr>
        <w:spacing w:after="80"/>
        <w:rPr>
          <w:rFonts w:ascii="Arial" w:hAnsi="Arial" w:cs="Arial"/>
          <w:lang w:val="ru-RU"/>
        </w:rPr>
      </w:pPr>
      <w:r w:rsidRPr="00102E49">
        <w:rPr>
          <w:rFonts w:ascii="Arial" w:hAnsi="Arial" w:cs="Arial"/>
          <w:lang w:val="ru-RU"/>
        </w:rPr>
        <w:t>9.2. Водитель обязан воздерживаться от</w:t>
      </w:r>
      <w:r w:rsidR="00E931DE">
        <w:rPr>
          <w:rFonts w:ascii="Arial" w:hAnsi="Arial" w:cs="Arial"/>
          <w:lang w:val="ru-RU"/>
        </w:rPr>
        <w:t>:</w:t>
      </w:r>
      <w:r w:rsidRPr="00102E49">
        <w:rPr>
          <w:rFonts w:ascii="Arial" w:hAnsi="Arial" w:cs="Arial"/>
          <w:lang w:val="ru-RU"/>
        </w:rPr>
        <w:t xml:space="preserve"> </w:t>
      </w:r>
    </w:p>
    <w:p w14:paraId="61C15C40" w14:textId="77777777" w:rsidR="00E931DE" w:rsidRDefault="00E97BFF" w:rsidP="009A5AE5">
      <w:pPr>
        <w:spacing w:after="80"/>
        <w:rPr>
          <w:rFonts w:ascii="Arial" w:hAnsi="Arial" w:cs="Arial"/>
          <w:lang w:val="ru-RU"/>
        </w:rPr>
      </w:pPr>
      <w:r w:rsidRPr="00102E49">
        <w:rPr>
          <w:rFonts w:ascii="Arial" w:hAnsi="Arial" w:cs="Arial"/>
          <w:lang w:val="ru-RU"/>
        </w:rPr>
        <w:t xml:space="preserve">дискриминации, </w:t>
      </w:r>
    </w:p>
    <w:p w14:paraId="6D642565" w14:textId="77777777" w:rsidR="00E931DE" w:rsidRDefault="00E97BFF" w:rsidP="009A5AE5">
      <w:pPr>
        <w:spacing w:after="80"/>
        <w:rPr>
          <w:rFonts w:ascii="Arial" w:hAnsi="Arial" w:cs="Arial"/>
          <w:lang w:val="ru-RU"/>
        </w:rPr>
      </w:pPr>
      <w:r w:rsidRPr="00102E49">
        <w:rPr>
          <w:rFonts w:ascii="Arial" w:hAnsi="Arial" w:cs="Arial"/>
          <w:lang w:val="ru-RU"/>
        </w:rPr>
        <w:t xml:space="preserve">грубого обращения, </w:t>
      </w:r>
    </w:p>
    <w:p w14:paraId="0D630104" w14:textId="77777777" w:rsidR="00E931DE" w:rsidRDefault="00E97BFF" w:rsidP="009A5AE5">
      <w:pPr>
        <w:spacing w:after="80"/>
        <w:rPr>
          <w:rFonts w:ascii="Arial" w:hAnsi="Arial" w:cs="Arial"/>
          <w:lang w:val="ru-RU"/>
        </w:rPr>
      </w:pPr>
      <w:r w:rsidRPr="00102E49">
        <w:rPr>
          <w:rFonts w:ascii="Arial" w:hAnsi="Arial" w:cs="Arial"/>
          <w:lang w:val="ru-RU"/>
        </w:rPr>
        <w:t xml:space="preserve">оскорблений, угроз, </w:t>
      </w:r>
    </w:p>
    <w:p w14:paraId="4304F2C7" w14:textId="77777777" w:rsidR="00E931DE" w:rsidRDefault="00E97BFF" w:rsidP="009A5AE5">
      <w:pPr>
        <w:spacing w:after="80"/>
        <w:rPr>
          <w:rFonts w:ascii="Arial" w:hAnsi="Arial" w:cs="Arial"/>
          <w:lang w:val="ru-RU"/>
        </w:rPr>
      </w:pPr>
      <w:r w:rsidRPr="00102E49">
        <w:rPr>
          <w:rFonts w:ascii="Arial" w:hAnsi="Arial" w:cs="Arial"/>
          <w:lang w:val="ru-RU"/>
        </w:rPr>
        <w:t xml:space="preserve">навязывания дополнительных услуг, </w:t>
      </w:r>
    </w:p>
    <w:p w14:paraId="230543C2" w14:textId="77777777" w:rsidR="00E931DE" w:rsidRDefault="00E97BFF" w:rsidP="009A5AE5">
      <w:pPr>
        <w:spacing w:after="80"/>
        <w:rPr>
          <w:rFonts w:ascii="Arial" w:hAnsi="Arial" w:cs="Arial"/>
          <w:lang w:val="ru-RU"/>
        </w:rPr>
      </w:pPr>
      <w:r w:rsidRPr="00102E49">
        <w:rPr>
          <w:rFonts w:ascii="Arial" w:hAnsi="Arial" w:cs="Arial"/>
          <w:lang w:val="ru-RU"/>
        </w:rPr>
        <w:t xml:space="preserve">необоснованного отказа в перевозке, </w:t>
      </w:r>
    </w:p>
    <w:p w14:paraId="0DC110F5" w14:textId="77777777" w:rsidR="00E931DE" w:rsidRDefault="00E97BFF" w:rsidP="009A5AE5">
      <w:pPr>
        <w:spacing w:after="80"/>
        <w:rPr>
          <w:rFonts w:ascii="Arial" w:hAnsi="Arial" w:cs="Arial"/>
          <w:lang w:val="ru-RU"/>
        </w:rPr>
      </w:pPr>
      <w:r w:rsidRPr="00102E49">
        <w:rPr>
          <w:rFonts w:ascii="Arial" w:hAnsi="Arial" w:cs="Arial"/>
          <w:lang w:val="ru-RU"/>
        </w:rPr>
        <w:t xml:space="preserve">употребления алкоголя или наркотических средств, курения, </w:t>
      </w:r>
    </w:p>
    <w:p w14:paraId="1AAC8A65" w14:textId="77777777" w:rsidR="00E931DE" w:rsidRDefault="00E97BFF" w:rsidP="009A5AE5">
      <w:pPr>
        <w:spacing w:after="80"/>
        <w:rPr>
          <w:rFonts w:ascii="Arial" w:hAnsi="Arial" w:cs="Arial"/>
          <w:lang w:val="ru-RU"/>
        </w:rPr>
      </w:pPr>
      <w:r w:rsidRPr="00102E49">
        <w:rPr>
          <w:rFonts w:ascii="Arial" w:hAnsi="Arial" w:cs="Arial"/>
          <w:lang w:val="ru-RU"/>
        </w:rPr>
        <w:t xml:space="preserve">использования телефона с нарушением ПДД, </w:t>
      </w:r>
    </w:p>
    <w:p w14:paraId="035FFCF0" w14:textId="42B451A2" w:rsidR="009D390C" w:rsidRPr="00102E49" w:rsidRDefault="00E97BFF" w:rsidP="009A5AE5">
      <w:pPr>
        <w:spacing w:after="80"/>
        <w:rPr>
          <w:rFonts w:ascii="Arial" w:hAnsi="Arial" w:cs="Arial"/>
          <w:lang w:val="ru-RU"/>
        </w:rPr>
      </w:pPr>
      <w:r w:rsidRPr="00102E49">
        <w:rPr>
          <w:rFonts w:ascii="Arial" w:hAnsi="Arial" w:cs="Arial"/>
          <w:lang w:val="ru-RU"/>
        </w:rPr>
        <w:t>а также любых действий, создающих угрозу жизни, здоровью, имуществу Пассажира либо третьих лиц.</w:t>
      </w:r>
    </w:p>
    <w:p w14:paraId="14772FEC" w14:textId="63E046A8" w:rsidR="009D390C" w:rsidRPr="00102E49" w:rsidRDefault="00E97BFF" w:rsidP="009A5AE5">
      <w:pPr>
        <w:spacing w:after="80"/>
        <w:rPr>
          <w:rFonts w:ascii="Arial" w:hAnsi="Arial" w:cs="Arial"/>
          <w:lang w:val="ru-RU"/>
        </w:rPr>
      </w:pPr>
      <w:r w:rsidRPr="00102E49">
        <w:rPr>
          <w:rFonts w:ascii="Arial" w:hAnsi="Arial" w:cs="Arial"/>
          <w:lang w:val="ru-RU"/>
        </w:rPr>
        <w:t xml:space="preserve">9.3. </w:t>
      </w:r>
      <w:r w:rsidRPr="00E931DE">
        <w:rPr>
          <w:rFonts w:ascii="Arial" w:hAnsi="Arial" w:cs="Arial"/>
          <w:b/>
          <w:bCs/>
          <w:i/>
          <w:iCs/>
          <w:lang w:val="ru-RU"/>
        </w:rPr>
        <w:t>Водитель самостоятельно нес</w:t>
      </w:r>
      <w:r w:rsidR="00E931DE" w:rsidRPr="00E931DE">
        <w:rPr>
          <w:rFonts w:ascii="Arial" w:hAnsi="Arial" w:cs="Arial"/>
          <w:b/>
          <w:bCs/>
          <w:i/>
          <w:iCs/>
          <w:lang w:val="ru-RU"/>
        </w:rPr>
        <w:t>ё</w:t>
      </w:r>
      <w:r w:rsidRPr="00E931DE">
        <w:rPr>
          <w:rFonts w:ascii="Arial" w:hAnsi="Arial" w:cs="Arial"/>
          <w:b/>
          <w:bCs/>
          <w:i/>
          <w:iCs/>
          <w:lang w:val="ru-RU"/>
        </w:rPr>
        <w:t>т ответственность</w:t>
      </w:r>
      <w:r w:rsidRPr="00102E49">
        <w:rPr>
          <w:rFonts w:ascii="Arial" w:hAnsi="Arial" w:cs="Arial"/>
          <w:lang w:val="ru-RU"/>
        </w:rPr>
        <w:t xml:space="preserve"> за уплату налогов, обязательных платежей, оформление и поддержание в силе разрешительных документов, лицензий, страхования и иных правовых условий своей деятельности.</w:t>
      </w:r>
    </w:p>
    <w:p w14:paraId="3B763512" w14:textId="77777777" w:rsidR="009D390C" w:rsidRPr="00102E49" w:rsidRDefault="00E97BFF" w:rsidP="009A5AE5">
      <w:pPr>
        <w:spacing w:after="80"/>
        <w:rPr>
          <w:rFonts w:ascii="Arial" w:hAnsi="Arial" w:cs="Arial"/>
          <w:lang w:val="ru-RU"/>
        </w:rPr>
      </w:pPr>
      <w:r w:rsidRPr="00102E49">
        <w:rPr>
          <w:rFonts w:ascii="Arial" w:hAnsi="Arial" w:cs="Arial"/>
          <w:lang w:val="ru-RU"/>
        </w:rPr>
        <w:t>9.4. Водитель обязан соблюдать конфиденциальность сведений о Пассажирах, не использовать их контактные данные, адреса, маршруты, сведения о платежах и иную информацию вне целей исполнения конкретного заказа и в нарушение законодательства либо политики Оператора.</w:t>
      </w:r>
    </w:p>
    <w:p w14:paraId="79ACF303" w14:textId="77777777" w:rsidR="00C14DB9" w:rsidRDefault="00E97BFF" w:rsidP="009A5AE5">
      <w:pPr>
        <w:spacing w:after="80"/>
        <w:rPr>
          <w:rFonts w:ascii="Arial" w:hAnsi="Arial" w:cs="Arial"/>
          <w:lang w:val="ru-RU"/>
        </w:rPr>
      </w:pPr>
      <w:r w:rsidRPr="00102E49">
        <w:rPr>
          <w:rFonts w:ascii="Arial" w:hAnsi="Arial" w:cs="Arial"/>
          <w:lang w:val="ru-RU"/>
        </w:rPr>
        <w:t xml:space="preserve">9.5. </w:t>
      </w:r>
      <w:r w:rsidRPr="00C14DB9">
        <w:rPr>
          <w:rFonts w:ascii="Arial" w:hAnsi="Arial" w:cs="Arial"/>
          <w:b/>
          <w:bCs/>
          <w:i/>
          <w:iCs/>
          <w:u w:val="single"/>
          <w:lang w:val="ru-RU"/>
        </w:rPr>
        <w:t>Водитель обязан незамедлительно уведомлять Оператора</w:t>
      </w:r>
      <w:r w:rsidR="00E931DE">
        <w:rPr>
          <w:rFonts w:ascii="Arial" w:hAnsi="Arial" w:cs="Arial"/>
          <w:lang w:val="ru-RU"/>
        </w:rPr>
        <w:t>:</w:t>
      </w:r>
      <w:r w:rsidRPr="00102E49">
        <w:rPr>
          <w:rFonts w:ascii="Arial" w:hAnsi="Arial" w:cs="Arial"/>
          <w:lang w:val="ru-RU"/>
        </w:rPr>
        <w:t xml:space="preserve"> </w:t>
      </w:r>
    </w:p>
    <w:p w14:paraId="73A05C98"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о ДТП, </w:t>
      </w:r>
    </w:p>
    <w:p w14:paraId="14B767CC"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конфликте с Пассажиром, </w:t>
      </w:r>
    </w:p>
    <w:p w14:paraId="6D90F4B8"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поступлении жалобы, </w:t>
      </w:r>
    </w:p>
    <w:p w14:paraId="111C6C87"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утрате документов, </w:t>
      </w:r>
    </w:p>
    <w:p w14:paraId="587801FD"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изменении правового статуса, </w:t>
      </w:r>
    </w:p>
    <w:p w14:paraId="5370F832"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блокировке банковской карты, </w:t>
      </w:r>
    </w:p>
    <w:p w14:paraId="6CEEFE22"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наложении запрета на деятельность, </w:t>
      </w:r>
    </w:p>
    <w:p w14:paraId="48BB7982" w14:textId="77777777" w:rsidR="00C14DB9" w:rsidRPr="00C14DB9" w:rsidRDefault="00E97BFF" w:rsidP="009A5AE5">
      <w:pPr>
        <w:spacing w:after="80"/>
        <w:rPr>
          <w:rFonts w:ascii="Arial" w:hAnsi="Arial" w:cs="Arial"/>
          <w:b/>
          <w:bCs/>
          <w:lang w:val="ru-RU"/>
        </w:rPr>
      </w:pPr>
      <w:r w:rsidRPr="00C14DB9">
        <w:rPr>
          <w:rFonts w:ascii="Arial" w:hAnsi="Arial" w:cs="Arial"/>
          <w:b/>
          <w:bCs/>
          <w:lang w:val="ru-RU"/>
        </w:rPr>
        <w:t xml:space="preserve">технической неисправности автомобиля </w:t>
      </w:r>
    </w:p>
    <w:p w14:paraId="40DEC031" w14:textId="5B314A97" w:rsidR="009D390C" w:rsidRPr="00102E49" w:rsidRDefault="00E97BFF" w:rsidP="009A5AE5">
      <w:pPr>
        <w:spacing w:after="80"/>
        <w:rPr>
          <w:rFonts w:ascii="Arial" w:hAnsi="Arial" w:cs="Arial"/>
          <w:lang w:val="ru-RU"/>
        </w:rPr>
      </w:pPr>
      <w:r w:rsidRPr="00C14DB9">
        <w:rPr>
          <w:rFonts w:ascii="Arial" w:hAnsi="Arial" w:cs="Arial"/>
          <w:b/>
          <w:bCs/>
          <w:lang w:val="ru-RU"/>
        </w:rPr>
        <w:lastRenderedPageBreak/>
        <w:t>и иных обстоятельствах, влияющих на возможность безопасного и законного исполнения заказов</w:t>
      </w:r>
      <w:r w:rsidRPr="00102E49">
        <w:rPr>
          <w:rFonts w:ascii="Arial" w:hAnsi="Arial" w:cs="Arial"/>
          <w:lang w:val="ru-RU"/>
        </w:rPr>
        <w:t>.</w:t>
      </w:r>
    </w:p>
    <w:p w14:paraId="3C7FEAAC" w14:textId="77777777" w:rsidR="009D390C" w:rsidRPr="00C14DB9" w:rsidRDefault="00E97BFF" w:rsidP="00C14DB9">
      <w:pPr>
        <w:pStyle w:val="1"/>
        <w:jc w:val="center"/>
        <w:rPr>
          <w:rFonts w:ascii="Arial" w:hAnsi="Arial" w:cs="Arial"/>
          <w:color w:val="auto"/>
          <w:sz w:val="28"/>
          <w:lang w:val="ru-RU"/>
        </w:rPr>
      </w:pPr>
      <w:r w:rsidRPr="00C14DB9">
        <w:rPr>
          <w:rFonts w:ascii="Arial" w:hAnsi="Arial" w:cs="Arial"/>
          <w:color w:val="auto"/>
          <w:sz w:val="28"/>
          <w:lang w:val="ru-RU"/>
        </w:rPr>
        <w:t>10. Рейтинг, жалобы, контроль качества и блокировки</w:t>
      </w:r>
    </w:p>
    <w:p w14:paraId="125A9E48" w14:textId="77777777" w:rsidR="009D390C" w:rsidRPr="00102E49" w:rsidRDefault="00E97BFF" w:rsidP="00C14DB9">
      <w:pPr>
        <w:spacing w:after="80"/>
        <w:rPr>
          <w:rFonts w:ascii="Arial" w:hAnsi="Arial" w:cs="Arial"/>
          <w:lang w:val="ru-RU"/>
        </w:rPr>
      </w:pPr>
      <w:r w:rsidRPr="00102E49">
        <w:rPr>
          <w:rFonts w:ascii="Arial" w:hAnsi="Arial" w:cs="Arial"/>
          <w:lang w:val="ru-RU"/>
        </w:rPr>
        <w:t>10.1. Платформа использует систему рейтингов, отзывов, жалоб, статистики отмен, времени подачи, подтверждения заказов, показателей безопасности и иных метрик качества. Водитель соглашается с использованием таких показателей для оценки добросовестности исполнения заказов.</w:t>
      </w:r>
    </w:p>
    <w:p w14:paraId="3976E2CF" w14:textId="77777777" w:rsidR="009D390C" w:rsidRPr="00102E49" w:rsidRDefault="00E97BFF" w:rsidP="00C14DB9">
      <w:pPr>
        <w:spacing w:after="80"/>
        <w:rPr>
          <w:rFonts w:ascii="Arial" w:hAnsi="Arial" w:cs="Arial"/>
          <w:lang w:val="ru-RU"/>
        </w:rPr>
      </w:pPr>
      <w:r w:rsidRPr="00102E49">
        <w:rPr>
          <w:rFonts w:ascii="Arial" w:hAnsi="Arial" w:cs="Arial"/>
          <w:lang w:val="ru-RU"/>
        </w:rPr>
        <w:t xml:space="preserve">10.2. </w:t>
      </w:r>
      <w:r w:rsidRPr="00C14DB9">
        <w:rPr>
          <w:rFonts w:ascii="Arial" w:hAnsi="Arial" w:cs="Arial"/>
          <w:b/>
          <w:bCs/>
          <w:i/>
          <w:iCs/>
          <w:u w:val="single"/>
          <w:lang w:val="ru-RU"/>
        </w:rPr>
        <w:t>Оператор вправе</w:t>
      </w:r>
      <w:r w:rsidRPr="00C14DB9">
        <w:rPr>
          <w:rFonts w:ascii="Arial" w:hAnsi="Arial" w:cs="Arial"/>
          <w:b/>
          <w:bCs/>
          <w:i/>
          <w:iCs/>
          <w:lang w:val="ru-RU"/>
        </w:rPr>
        <w:t xml:space="preserve"> применять к Водителю меры реагирования</w:t>
      </w:r>
      <w:r w:rsidRPr="00102E49">
        <w:rPr>
          <w:rFonts w:ascii="Arial" w:hAnsi="Arial" w:cs="Arial"/>
          <w:lang w:val="ru-RU"/>
        </w:rPr>
        <w:t>, включая предупреждение, временное ограничение доступа к заказам, приостановление учетной записи, запрос дополнительных документов, удержание спорных сумм до выяснения обстоятельств и окончательную блокировку аккаунта, в том числе в случаях:</w:t>
      </w:r>
    </w:p>
    <w:p w14:paraId="20E7F0F3" w14:textId="77777777" w:rsidR="009D390C" w:rsidRPr="00102E49" w:rsidRDefault="00E97BFF" w:rsidP="00C14DB9">
      <w:pPr>
        <w:spacing w:after="80"/>
        <w:rPr>
          <w:rFonts w:ascii="Arial" w:hAnsi="Arial" w:cs="Arial"/>
          <w:lang w:val="ru-RU"/>
        </w:rPr>
      </w:pPr>
      <w:r w:rsidRPr="00102E49">
        <w:rPr>
          <w:rFonts w:ascii="Arial" w:hAnsi="Arial" w:cs="Arial"/>
          <w:lang w:val="ru-RU"/>
        </w:rPr>
        <w:t>10.2.1. истечения срока действия обязательных документов либо выявления их недостоверности;</w:t>
      </w:r>
    </w:p>
    <w:p w14:paraId="7D135445" w14:textId="77777777" w:rsidR="009D390C" w:rsidRPr="00102E49" w:rsidRDefault="00E97BFF" w:rsidP="00C14DB9">
      <w:pPr>
        <w:spacing w:after="80"/>
        <w:rPr>
          <w:rFonts w:ascii="Arial" w:hAnsi="Arial" w:cs="Arial"/>
          <w:lang w:val="ru-RU"/>
        </w:rPr>
      </w:pPr>
      <w:r w:rsidRPr="00102E49">
        <w:rPr>
          <w:rFonts w:ascii="Arial" w:hAnsi="Arial" w:cs="Arial"/>
          <w:lang w:val="ru-RU"/>
        </w:rPr>
        <w:t>10.2.2. поступления обоснованных жалоб на безопасность, грубое поведение, мошенничество, завышение стоимости, фиктивные поездки, подмену автомобиля или личности Водителя;</w:t>
      </w:r>
    </w:p>
    <w:p w14:paraId="6994CB88" w14:textId="77777777" w:rsidR="009D390C" w:rsidRPr="00102E49" w:rsidRDefault="00E97BFF" w:rsidP="00C14DB9">
      <w:pPr>
        <w:spacing w:after="80"/>
        <w:rPr>
          <w:rFonts w:ascii="Arial" w:hAnsi="Arial" w:cs="Arial"/>
          <w:lang w:val="ru-RU"/>
        </w:rPr>
      </w:pPr>
      <w:r w:rsidRPr="00102E49">
        <w:rPr>
          <w:rFonts w:ascii="Arial" w:hAnsi="Arial" w:cs="Arial"/>
          <w:lang w:val="ru-RU"/>
        </w:rPr>
        <w:t>10.2.3. нарушения законодательства, правил дорожного движения, лицензионных условий, требований настоящей Оферты и иных документов Оператора;</w:t>
      </w:r>
    </w:p>
    <w:p w14:paraId="0C5112FA" w14:textId="77777777" w:rsidR="009D390C" w:rsidRPr="00102E49" w:rsidRDefault="00E97BFF" w:rsidP="00C14DB9">
      <w:pPr>
        <w:spacing w:after="80"/>
        <w:rPr>
          <w:rFonts w:ascii="Arial" w:hAnsi="Arial" w:cs="Arial"/>
          <w:lang w:val="ru-RU"/>
        </w:rPr>
      </w:pPr>
      <w:r w:rsidRPr="00102E49">
        <w:rPr>
          <w:rFonts w:ascii="Arial" w:hAnsi="Arial" w:cs="Arial"/>
          <w:lang w:val="ru-RU"/>
        </w:rPr>
        <w:t>10.2.4. попытки обхода подписочной модели, манипулирования алгоритмами Платформы, использования несанкционированного программного обеспечения, передачи аккаунта третьим лицам;</w:t>
      </w:r>
    </w:p>
    <w:p w14:paraId="1D51A9E2" w14:textId="520E6337" w:rsidR="009D390C" w:rsidRPr="00102E49" w:rsidRDefault="00E97BFF" w:rsidP="00C14DB9">
      <w:pPr>
        <w:spacing w:after="80"/>
        <w:rPr>
          <w:rFonts w:ascii="Arial" w:hAnsi="Arial" w:cs="Arial"/>
          <w:lang w:val="ru-RU"/>
        </w:rPr>
      </w:pPr>
      <w:r w:rsidRPr="00102E49">
        <w:rPr>
          <w:rFonts w:ascii="Arial" w:hAnsi="Arial" w:cs="Arial"/>
          <w:lang w:val="ru-RU"/>
        </w:rPr>
        <w:t xml:space="preserve">10.2.5. наличия признаков отмывания денежных средств, </w:t>
      </w:r>
      <w:proofErr w:type="spellStart"/>
      <w:r w:rsidRPr="00102E49">
        <w:rPr>
          <w:rFonts w:ascii="Arial" w:hAnsi="Arial" w:cs="Arial"/>
          <w:lang w:val="ru-RU"/>
        </w:rPr>
        <w:t>фрода</w:t>
      </w:r>
      <w:proofErr w:type="spellEnd"/>
      <w:r w:rsidR="006C399F">
        <w:rPr>
          <w:rFonts w:ascii="Arial" w:hAnsi="Arial" w:cs="Arial"/>
          <w:lang w:val="ru-RU"/>
        </w:rPr>
        <w:t xml:space="preserve"> </w:t>
      </w:r>
      <w:r w:rsidR="006C399F" w:rsidRPr="006C399F">
        <w:rPr>
          <w:rFonts w:ascii="Arial" w:hAnsi="Arial" w:cs="Arial"/>
          <w:lang w:val="ru-RU"/>
        </w:rPr>
        <w:t>(мошеннических действий, фиктивных либо недобросовестных операций),</w:t>
      </w:r>
      <w:r w:rsidRPr="00102E49">
        <w:rPr>
          <w:rFonts w:ascii="Arial" w:hAnsi="Arial" w:cs="Arial"/>
          <w:lang w:val="ru-RU"/>
        </w:rPr>
        <w:t xml:space="preserve"> сомнительных операций, </w:t>
      </w:r>
      <w:proofErr w:type="spellStart"/>
      <w:r w:rsidRPr="00102E49">
        <w:rPr>
          <w:rFonts w:ascii="Arial" w:hAnsi="Arial" w:cs="Arial"/>
          <w:lang w:val="ru-RU"/>
        </w:rPr>
        <w:t>чарджбэков</w:t>
      </w:r>
      <w:proofErr w:type="spellEnd"/>
      <w:r w:rsidR="00C14DB9">
        <w:rPr>
          <w:rFonts w:ascii="Arial" w:hAnsi="Arial" w:cs="Arial"/>
          <w:lang w:val="ru-RU"/>
        </w:rPr>
        <w:t xml:space="preserve"> </w:t>
      </w:r>
      <w:r w:rsidR="00C14DB9" w:rsidRPr="009A5AE5">
        <w:rPr>
          <w:rFonts w:ascii="Arial" w:hAnsi="Arial" w:cs="Arial"/>
          <w:lang w:val="ru-RU"/>
        </w:rPr>
        <w:t>(оспаривания платежа и его возврата через банк или плат</w:t>
      </w:r>
      <w:r w:rsidR="00C14DB9">
        <w:rPr>
          <w:rFonts w:ascii="Arial" w:hAnsi="Arial" w:cs="Arial"/>
          <w:lang w:val="ru-RU"/>
        </w:rPr>
        <w:t>ё</w:t>
      </w:r>
      <w:r w:rsidR="00C14DB9" w:rsidRPr="009A5AE5">
        <w:rPr>
          <w:rFonts w:ascii="Arial" w:hAnsi="Arial" w:cs="Arial"/>
          <w:lang w:val="ru-RU"/>
        </w:rPr>
        <w:t>жную систему</w:t>
      </w:r>
      <w:r w:rsidR="00C14DB9">
        <w:rPr>
          <w:rFonts w:ascii="Arial" w:hAnsi="Arial" w:cs="Arial"/>
          <w:lang w:val="ru-RU"/>
        </w:rPr>
        <w:t>)</w:t>
      </w:r>
      <w:r w:rsidR="00C14DB9" w:rsidRPr="00102E49">
        <w:rPr>
          <w:rFonts w:ascii="Arial" w:hAnsi="Arial" w:cs="Arial"/>
          <w:lang w:val="ru-RU"/>
        </w:rPr>
        <w:t>,</w:t>
      </w:r>
      <w:r w:rsidRPr="00102E49">
        <w:rPr>
          <w:rFonts w:ascii="Arial" w:hAnsi="Arial" w:cs="Arial"/>
          <w:lang w:val="ru-RU"/>
        </w:rPr>
        <w:t xml:space="preserve"> либо иных обстоятельств, создающих финансовый или репутационный риск для Оператора и Платформы.</w:t>
      </w:r>
    </w:p>
    <w:p w14:paraId="60EF0B41" w14:textId="77777777" w:rsidR="009D390C" w:rsidRPr="00102E49" w:rsidRDefault="00E97BFF" w:rsidP="00C14DB9">
      <w:pPr>
        <w:spacing w:after="80"/>
        <w:rPr>
          <w:rFonts w:ascii="Arial" w:hAnsi="Arial" w:cs="Arial"/>
          <w:lang w:val="ru-RU"/>
        </w:rPr>
      </w:pPr>
      <w:r w:rsidRPr="00102E49">
        <w:rPr>
          <w:rFonts w:ascii="Arial" w:hAnsi="Arial" w:cs="Arial"/>
          <w:lang w:val="ru-RU"/>
        </w:rPr>
        <w:t xml:space="preserve">10.3. </w:t>
      </w:r>
      <w:r w:rsidRPr="00E66BC3">
        <w:rPr>
          <w:rFonts w:ascii="Arial" w:hAnsi="Arial" w:cs="Arial"/>
          <w:b/>
          <w:bCs/>
          <w:i/>
          <w:iCs/>
          <w:lang w:val="ru-RU"/>
        </w:rPr>
        <w:t>В случаях, когда обстоятельства требуют оперативного реагирования в целях безопасности пользователей или защиты Платформы, Оператор вправе заблокировать аккаунт Водителя немедленно, с последующим уведомлением и предоставлением возможности представить пояснения в разумный срок</w:t>
      </w:r>
      <w:r w:rsidRPr="00102E49">
        <w:rPr>
          <w:rFonts w:ascii="Arial" w:hAnsi="Arial" w:cs="Arial"/>
          <w:lang w:val="ru-RU"/>
        </w:rPr>
        <w:t>.</w:t>
      </w:r>
    </w:p>
    <w:p w14:paraId="4D8FB9BE" w14:textId="77777777" w:rsidR="009D390C" w:rsidRPr="006C399F" w:rsidRDefault="00E97BFF" w:rsidP="006C399F">
      <w:pPr>
        <w:pStyle w:val="1"/>
        <w:jc w:val="center"/>
        <w:rPr>
          <w:rFonts w:ascii="Arial" w:hAnsi="Arial" w:cs="Arial"/>
          <w:color w:val="auto"/>
          <w:sz w:val="28"/>
          <w:lang w:val="ru-RU"/>
        </w:rPr>
      </w:pPr>
      <w:r w:rsidRPr="006C399F">
        <w:rPr>
          <w:rFonts w:ascii="Arial" w:hAnsi="Arial" w:cs="Arial"/>
          <w:color w:val="auto"/>
          <w:sz w:val="28"/>
          <w:lang w:val="ru-RU"/>
        </w:rPr>
        <w:t>11. Ответственность сторон</w:t>
      </w:r>
    </w:p>
    <w:p w14:paraId="1DD594E7" w14:textId="1DB85827" w:rsidR="009D390C" w:rsidRPr="00102E49" w:rsidRDefault="00E97BFF" w:rsidP="006C399F">
      <w:pPr>
        <w:spacing w:after="80"/>
        <w:rPr>
          <w:rFonts w:ascii="Arial" w:hAnsi="Arial" w:cs="Arial"/>
          <w:lang w:val="ru-RU"/>
        </w:rPr>
      </w:pPr>
      <w:r w:rsidRPr="00102E49">
        <w:rPr>
          <w:rFonts w:ascii="Arial" w:hAnsi="Arial" w:cs="Arial"/>
          <w:lang w:val="ru-RU"/>
        </w:rPr>
        <w:t>11.1. Водитель нес</w:t>
      </w:r>
      <w:r w:rsidR="006C399F">
        <w:rPr>
          <w:rFonts w:ascii="Arial" w:hAnsi="Arial" w:cs="Arial"/>
          <w:lang w:val="ru-RU"/>
        </w:rPr>
        <w:t>ё</w:t>
      </w:r>
      <w:r w:rsidRPr="00102E49">
        <w:rPr>
          <w:rFonts w:ascii="Arial" w:hAnsi="Arial" w:cs="Arial"/>
          <w:lang w:val="ru-RU"/>
        </w:rPr>
        <w:t xml:space="preserve">т полную самостоятельную ответственность за качество, законность и безопасность оказываемой им услуги перевозки, включая соблюдение маршрута, правил дорожного движения, норм перевозки пассажиров и багажа, </w:t>
      </w:r>
      <w:r w:rsidRPr="00102E49">
        <w:rPr>
          <w:rFonts w:ascii="Arial" w:hAnsi="Arial" w:cs="Arial"/>
          <w:lang w:val="ru-RU"/>
        </w:rPr>
        <w:lastRenderedPageBreak/>
        <w:t>сохранность имущества Пассажира, причинение вреда жизни, здоровью или имуществу Пассажира либо третьих лиц.</w:t>
      </w:r>
    </w:p>
    <w:p w14:paraId="25BE2475" w14:textId="481F2F43" w:rsidR="009D390C" w:rsidRPr="00102E49" w:rsidRDefault="00E97BFF" w:rsidP="006C399F">
      <w:pPr>
        <w:spacing w:after="80"/>
        <w:rPr>
          <w:rFonts w:ascii="Arial" w:hAnsi="Arial" w:cs="Arial"/>
          <w:lang w:val="ru-RU"/>
        </w:rPr>
      </w:pPr>
      <w:r w:rsidRPr="00102E49">
        <w:rPr>
          <w:rFonts w:ascii="Arial" w:hAnsi="Arial" w:cs="Arial"/>
          <w:lang w:val="ru-RU"/>
        </w:rPr>
        <w:t xml:space="preserve">11.2. </w:t>
      </w:r>
      <w:r w:rsidRPr="006C399F">
        <w:rPr>
          <w:rFonts w:ascii="Arial" w:hAnsi="Arial" w:cs="Arial"/>
          <w:b/>
          <w:bCs/>
          <w:i/>
          <w:iCs/>
          <w:lang w:val="ru-RU"/>
        </w:rPr>
        <w:t>Оператор не нес</w:t>
      </w:r>
      <w:r w:rsidR="006C399F">
        <w:rPr>
          <w:rFonts w:ascii="Arial" w:hAnsi="Arial" w:cs="Arial"/>
          <w:b/>
          <w:bCs/>
          <w:i/>
          <w:iCs/>
          <w:lang w:val="ru-RU"/>
        </w:rPr>
        <w:t>ё</w:t>
      </w:r>
      <w:r w:rsidRPr="006C399F">
        <w:rPr>
          <w:rFonts w:ascii="Arial" w:hAnsi="Arial" w:cs="Arial"/>
          <w:b/>
          <w:bCs/>
          <w:i/>
          <w:iCs/>
          <w:lang w:val="ru-RU"/>
        </w:rPr>
        <w:t>т ответственность</w:t>
      </w:r>
      <w:r w:rsidRPr="00102E49">
        <w:rPr>
          <w:rFonts w:ascii="Arial" w:hAnsi="Arial" w:cs="Arial"/>
          <w:lang w:val="ru-RU"/>
        </w:rPr>
        <w:t xml:space="preserve"> за убытки Водителя, вызванные отсутствием заказов, низкой загрузкой, действиями Пассажиров, дорожной обстановкой, неисправностью автомобиля Водителя, решениями государственных органов, временной недоступностью интернета, банковскими ограничениями, сбоями платежных систем и иными обстоятельствами, находящимися вне разумного контроля Оператора.</w:t>
      </w:r>
    </w:p>
    <w:p w14:paraId="0A895B5F" w14:textId="77777777" w:rsidR="009D390C" w:rsidRPr="00102E49" w:rsidRDefault="00E97BFF" w:rsidP="006C399F">
      <w:pPr>
        <w:spacing w:after="80"/>
        <w:rPr>
          <w:rFonts w:ascii="Arial" w:hAnsi="Arial" w:cs="Arial"/>
          <w:lang w:val="ru-RU"/>
        </w:rPr>
      </w:pPr>
      <w:r w:rsidRPr="00102E49">
        <w:rPr>
          <w:rFonts w:ascii="Arial" w:hAnsi="Arial" w:cs="Arial"/>
          <w:lang w:val="ru-RU"/>
        </w:rPr>
        <w:t>11.3. В случае предъявления к Оператору претензий, требований, исков, штрафов, санкций или убытков, возникших вследствие противоправных действий либо бездействия Водителя, предоставления им недостоверных сведений, нарушения законодательства или условий настоящей Оферты, Водитель обязуется самостоятельно урегулировать соответствующие претензии и возместить Оператору документально подтвержденные убытки.</w:t>
      </w:r>
    </w:p>
    <w:p w14:paraId="52830E32" w14:textId="77777777" w:rsidR="009D390C" w:rsidRPr="00102E49" w:rsidRDefault="00E97BFF" w:rsidP="006C399F">
      <w:pPr>
        <w:spacing w:after="80"/>
        <w:rPr>
          <w:rFonts w:ascii="Arial" w:hAnsi="Arial" w:cs="Arial"/>
          <w:lang w:val="ru-RU"/>
        </w:rPr>
      </w:pPr>
      <w:r w:rsidRPr="00102E49">
        <w:rPr>
          <w:rFonts w:ascii="Arial" w:hAnsi="Arial" w:cs="Arial"/>
          <w:lang w:val="ru-RU"/>
        </w:rPr>
        <w:t>11.4. При любых обстоятельствах ответственность Оператора перед Водителем по настоящей Оферте ограничивается суммой фактически уплаченной и неиспользованной подписки за текущий оплаченный период, если иной размер ответственности не является обязательным в силу закона.</w:t>
      </w:r>
    </w:p>
    <w:p w14:paraId="08C48755" w14:textId="77777777" w:rsidR="009D390C" w:rsidRPr="006C399F" w:rsidRDefault="00E97BFF" w:rsidP="006C399F">
      <w:pPr>
        <w:pStyle w:val="1"/>
        <w:jc w:val="center"/>
        <w:rPr>
          <w:rFonts w:ascii="Arial" w:hAnsi="Arial" w:cs="Arial"/>
          <w:color w:val="auto"/>
          <w:sz w:val="28"/>
          <w:lang w:val="ru-RU"/>
        </w:rPr>
      </w:pPr>
      <w:r w:rsidRPr="006C399F">
        <w:rPr>
          <w:rFonts w:ascii="Arial" w:hAnsi="Arial" w:cs="Arial"/>
          <w:color w:val="auto"/>
          <w:sz w:val="28"/>
          <w:lang w:val="ru-RU"/>
        </w:rPr>
        <w:t>12. Персональные данные, согласия и сообщения</w:t>
      </w:r>
    </w:p>
    <w:p w14:paraId="76888252" w14:textId="77777777" w:rsidR="009D390C" w:rsidRPr="00102E49" w:rsidRDefault="00E97BFF" w:rsidP="006C399F">
      <w:pPr>
        <w:spacing w:after="80"/>
        <w:rPr>
          <w:rFonts w:ascii="Arial" w:hAnsi="Arial" w:cs="Arial"/>
          <w:lang w:val="ru-RU"/>
        </w:rPr>
      </w:pPr>
      <w:r w:rsidRPr="00102E49">
        <w:rPr>
          <w:rFonts w:ascii="Arial" w:hAnsi="Arial" w:cs="Arial"/>
          <w:lang w:val="ru-RU"/>
        </w:rPr>
        <w:t>12.1. Акцептуя настоящую Оферту, Водитель выражает согласие на обработку Оператором его персональных данных, данных транспортного средства, платежных реквизитов, геолокации, фото- и видеоизображений, сведений о документах, рейтингах, жалобах и иных данных, необходимых для исполнения настоящей Оферты, соблюдения законодательства, предотвращения мошенничества, взаимодействия с банками и платежными сервисами, а также обеспечения безопасности Платформы.</w:t>
      </w:r>
    </w:p>
    <w:p w14:paraId="6DFC77B3" w14:textId="2BDFCDA7" w:rsidR="009D390C" w:rsidRPr="00102E49" w:rsidRDefault="00E97BFF" w:rsidP="006C399F">
      <w:pPr>
        <w:spacing w:after="80"/>
        <w:rPr>
          <w:rFonts w:ascii="Arial" w:hAnsi="Arial" w:cs="Arial"/>
          <w:lang w:val="ru-RU"/>
        </w:rPr>
      </w:pPr>
      <w:r w:rsidRPr="00102E49">
        <w:rPr>
          <w:rFonts w:ascii="Arial" w:hAnsi="Arial" w:cs="Arial"/>
          <w:lang w:val="ru-RU"/>
        </w:rPr>
        <w:t xml:space="preserve">12.2. Оператор вправе передавать персональные данные Водителя банкам, платежным организациям, государственным органам, подрядчикам по </w:t>
      </w:r>
      <w:r w:rsidRPr="00102E49">
        <w:rPr>
          <w:rFonts w:ascii="Arial" w:hAnsi="Arial" w:cs="Arial"/>
        </w:rPr>
        <w:t>KYC</w:t>
      </w:r>
      <w:r w:rsidRPr="00102E49">
        <w:rPr>
          <w:rFonts w:ascii="Arial" w:hAnsi="Arial" w:cs="Arial"/>
          <w:lang w:val="ru-RU"/>
        </w:rPr>
        <w:t>/</w:t>
      </w:r>
      <w:r w:rsidRPr="00102E49">
        <w:rPr>
          <w:rFonts w:ascii="Arial" w:hAnsi="Arial" w:cs="Arial"/>
        </w:rPr>
        <w:t>AML</w:t>
      </w:r>
      <w:r w:rsidR="00285409">
        <w:rPr>
          <w:rFonts w:ascii="Arial" w:hAnsi="Arial" w:cs="Arial"/>
          <w:lang w:val="ru-RU"/>
        </w:rPr>
        <w:t xml:space="preserve"> </w:t>
      </w:r>
      <w:r w:rsidR="00285409" w:rsidRPr="00285409">
        <w:rPr>
          <w:rFonts w:ascii="Arial" w:hAnsi="Arial" w:cs="Arial"/>
          <w:lang w:val="ru-RU"/>
        </w:rPr>
        <w:t>(</w:t>
      </w:r>
      <w:r w:rsidR="00285409" w:rsidRPr="00285409">
        <w:rPr>
          <w:rFonts w:ascii="Arial" w:hAnsi="Arial" w:cs="Arial"/>
          <w:i/>
          <w:iCs/>
          <w:lang w:val="ru-RU"/>
        </w:rPr>
        <w:t>проверки пользователя, его документов и выявления подозрительных действий</w:t>
      </w:r>
      <w:r w:rsidR="00285409" w:rsidRPr="00285409">
        <w:rPr>
          <w:rFonts w:ascii="Arial" w:hAnsi="Arial" w:cs="Arial"/>
          <w:lang w:val="ru-RU"/>
        </w:rPr>
        <w:t>),</w:t>
      </w:r>
      <w:r w:rsidRPr="00102E49">
        <w:rPr>
          <w:rFonts w:ascii="Arial" w:hAnsi="Arial" w:cs="Arial"/>
          <w:lang w:val="ru-RU"/>
        </w:rPr>
        <w:t xml:space="preserve"> сервисам связи и иным лицам в объеме, необходимом для достижения законных целей обработки и функционирования Платформы.</w:t>
      </w:r>
    </w:p>
    <w:p w14:paraId="09890E3C" w14:textId="77777777" w:rsidR="009D390C" w:rsidRPr="00102E49" w:rsidRDefault="00E97BFF" w:rsidP="006C399F">
      <w:pPr>
        <w:spacing w:after="80"/>
        <w:rPr>
          <w:rFonts w:ascii="Arial" w:hAnsi="Arial" w:cs="Arial"/>
          <w:lang w:val="ru-RU"/>
        </w:rPr>
      </w:pPr>
      <w:r w:rsidRPr="00102E49">
        <w:rPr>
          <w:rFonts w:ascii="Arial" w:hAnsi="Arial" w:cs="Arial"/>
          <w:lang w:val="ru-RU"/>
        </w:rPr>
        <w:t>12.3. Водитель соглашается на получение от Оператора сервисных уведомлений, связанных с верификацией, подпиской, поступающими заказами, жалобами, блокировками, изменением настоящей Оферты, техническими работами и иными существенными обстоятельствами.</w:t>
      </w:r>
    </w:p>
    <w:p w14:paraId="69F3BF2E" w14:textId="6DAAC579" w:rsidR="009D390C" w:rsidRPr="00285409" w:rsidRDefault="00E97BFF" w:rsidP="00285409">
      <w:pPr>
        <w:pStyle w:val="1"/>
        <w:jc w:val="center"/>
        <w:rPr>
          <w:rFonts w:ascii="Arial" w:hAnsi="Arial" w:cs="Arial"/>
          <w:color w:val="auto"/>
          <w:sz w:val="28"/>
          <w:lang w:val="ru-RU"/>
        </w:rPr>
      </w:pPr>
      <w:r w:rsidRPr="00285409">
        <w:rPr>
          <w:rFonts w:ascii="Arial" w:hAnsi="Arial" w:cs="Arial"/>
          <w:color w:val="auto"/>
          <w:sz w:val="28"/>
          <w:lang w:val="ru-RU"/>
        </w:rPr>
        <w:t xml:space="preserve">13. Интеллектуальная собственность </w:t>
      </w:r>
      <w:r w:rsidR="00285409">
        <w:rPr>
          <w:rFonts w:ascii="Arial" w:hAnsi="Arial" w:cs="Arial"/>
          <w:color w:val="auto"/>
          <w:sz w:val="28"/>
          <w:lang w:val="ru-RU"/>
        </w:rPr>
        <w:br/>
      </w:r>
      <w:r w:rsidRPr="00285409">
        <w:rPr>
          <w:rFonts w:ascii="Arial" w:hAnsi="Arial" w:cs="Arial"/>
          <w:color w:val="auto"/>
          <w:sz w:val="28"/>
          <w:lang w:val="ru-RU"/>
        </w:rPr>
        <w:t>и ограничения использования Платформы</w:t>
      </w:r>
    </w:p>
    <w:p w14:paraId="46FA2812" w14:textId="77777777" w:rsidR="009D390C" w:rsidRPr="00102E49" w:rsidRDefault="00E97BFF" w:rsidP="00D16476">
      <w:pPr>
        <w:spacing w:after="80"/>
        <w:rPr>
          <w:rFonts w:ascii="Arial" w:hAnsi="Arial" w:cs="Arial"/>
          <w:lang w:val="ru-RU"/>
        </w:rPr>
      </w:pPr>
      <w:r w:rsidRPr="00102E49">
        <w:rPr>
          <w:rFonts w:ascii="Arial" w:hAnsi="Arial" w:cs="Arial"/>
          <w:lang w:val="ru-RU"/>
        </w:rPr>
        <w:t xml:space="preserve">13.1. Все права на Платформу, программное обеспечение, алгоритмы, интерфейсы, аналитические модули, базы данных, бренд </w:t>
      </w:r>
      <w:r w:rsidRPr="00D16476">
        <w:rPr>
          <w:rFonts w:ascii="Arial" w:hAnsi="Arial" w:cs="Arial"/>
          <w:highlight w:val="yellow"/>
        </w:rPr>
        <w:t>HOP</w:t>
      </w:r>
      <w:r w:rsidRPr="00D16476">
        <w:rPr>
          <w:rFonts w:ascii="Arial" w:hAnsi="Arial" w:cs="Arial"/>
          <w:highlight w:val="yellow"/>
          <w:lang w:val="ru-RU"/>
        </w:rPr>
        <w:t xml:space="preserve"> </w:t>
      </w:r>
      <w:r w:rsidRPr="00D16476">
        <w:rPr>
          <w:rFonts w:ascii="Arial" w:hAnsi="Arial" w:cs="Arial"/>
          <w:highlight w:val="yellow"/>
        </w:rPr>
        <w:t>TAXI</w:t>
      </w:r>
      <w:r w:rsidRPr="00102E49">
        <w:rPr>
          <w:rFonts w:ascii="Arial" w:hAnsi="Arial" w:cs="Arial"/>
          <w:lang w:val="ru-RU"/>
        </w:rPr>
        <w:t xml:space="preserve">, тексты, графику, </w:t>
      </w:r>
      <w:r w:rsidRPr="00102E49">
        <w:rPr>
          <w:rFonts w:ascii="Arial" w:hAnsi="Arial" w:cs="Arial"/>
          <w:lang w:val="ru-RU"/>
        </w:rPr>
        <w:lastRenderedPageBreak/>
        <w:t>аудиовизуальные элементы и иные объекты интеллектуальной собственности принадлежат Оператору либо используются им на законном основании.</w:t>
      </w:r>
    </w:p>
    <w:p w14:paraId="5D75F93E" w14:textId="11E7AA99" w:rsidR="00681BA0" w:rsidRDefault="00E97BFF" w:rsidP="00D16476">
      <w:pPr>
        <w:spacing w:after="80"/>
        <w:rPr>
          <w:rFonts w:ascii="Arial" w:hAnsi="Arial" w:cs="Arial"/>
          <w:lang w:val="ru-RU"/>
        </w:rPr>
      </w:pPr>
      <w:r w:rsidRPr="00102E49">
        <w:rPr>
          <w:rFonts w:ascii="Arial" w:hAnsi="Arial" w:cs="Arial"/>
          <w:lang w:val="ru-RU"/>
        </w:rPr>
        <w:t xml:space="preserve">13.2. </w:t>
      </w:r>
      <w:r w:rsidRPr="00681BA0">
        <w:rPr>
          <w:rFonts w:ascii="Arial" w:hAnsi="Arial" w:cs="Arial"/>
          <w:b/>
          <w:bCs/>
          <w:lang w:val="ru-RU"/>
        </w:rPr>
        <w:t>Водитель не вправе</w:t>
      </w:r>
      <w:r w:rsidR="00681BA0">
        <w:rPr>
          <w:rFonts w:ascii="Arial" w:hAnsi="Arial" w:cs="Arial"/>
          <w:b/>
          <w:bCs/>
          <w:lang w:val="ru-RU"/>
        </w:rPr>
        <w:t>:</w:t>
      </w:r>
      <w:r w:rsidRPr="00102E49">
        <w:rPr>
          <w:rFonts w:ascii="Arial" w:hAnsi="Arial" w:cs="Arial"/>
          <w:lang w:val="ru-RU"/>
        </w:rPr>
        <w:t xml:space="preserve"> </w:t>
      </w:r>
    </w:p>
    <w:p w14:paraId="318BC2BF" w14:textId="77777777" w:rsidR="00681BA0" w:rsidRDefault="00E97BFF" w:rsidP="00D16476">
      <w:pPr>
        <w:spacing w:after="80"/>
        <w:rPr>
          <w:rFonts w:ascii="Arial" w:hAnsi="Arial" w:cs="Arial"/>
          <w:lang w:val="ru-RU"/>
        </w:rPr>
      </w:pPr>
      <w:r w:rsidRPr="00102E49">
        <w:rPr>
          <w:rFonts w:ascii="Arial" w:hAnsi="Arial" w:cs="Arial"/>
          <w:lang w:val="ru-RU"/>
        </w:rPr>
        <w:t xml:space="preserve">копировать, модифицировать, </w:t>
      </w:r>
    </w:p>
    <w:p w14:paraId="73C14D5C" w14:textId="77777777" w:rsidR="00681BA0" w:rsidRDefault="00E97BFF" w:rsidP="00D16476">
      <w:pPr>
        <w:spacing w:after="80"/>
        <w:rPr>
          <w:rFonts w:ascii="Arial" w:hAnsi="Arial" w:cs="Arial"/>
          <w:lang w:val="ru-RU"/>
        </w:rPr>
      </w:pPr>
      <w:proofErr w:type="spellStart"/>
      <w:r w:rsidRPr="00102E49">
        <w:rPr>
          <w:rFonts w:ascii="Arial" w:hAnsi="Arial" w:cs="Arial"/>
          <w:lang w:val="ru-RU"/>
        </w:rPr>
        <w:t>декомпилировать</w:t>
      </w:r>
      <w:proofErr w:type="spellEnd"/>
      <w:r w:rsidRPr="00102E49">
        <w:rPr>
          <w:rFonts w:ascii="Arial" w:hAnsi="Arial" w:cs="Arial"/>
          <w:lang w:val="ru-RU"/>
        </w:rPr>
        <w:t xml:space="preserve">, </w:t>
      </w:r>
    </w:p>
    <w:p w14:paraId="794E8621" w14:textId="77777777" w:rsidR="00681BA0" w:rsidRDefault="00E97BFF" w:rsidP="00D16476">
      <w:pPr>
        <w:spacing w:after="80"/>
        <w:rPr>
          <w:rFonts w:ascii="Arial" w:hAnsi="Arial" w:cs="Arial"/>
          <w:lang w:val="ru-RU"/>
        </w:rPr>
      </w:pPr>
      <w:r w:rsidRPr="00102E49">
        <w:rPr>
          <w:rFonts w:ascii="Arial" w:hAnsi="Arial" w:cs="Arial"/>
          <w:lang w:val="ru-RU"/>
        </w:rPr>
        <w:t xml:space="preserve">распространять, </w:t>
      </w:r>
    </w:p>
    <w:p w14:paraId="4890D236" w14:textId="77777777" w:rsidR="00681BA0" w:rsidRDefault="00E97BFF" w:rsidP="00D16476">
      <w:pPr>
        <w:spacing w:after="80"/>
        <w:rPr>
          <w:rFonts w:ascii="Arial" w:hAnsi="Arial" w:cs="Arial"/>
          <w:lang w:val="ru-RU"/>
        </w:rPr>
      </w:pPr>
      <w:r w:rsidRPr="00102E49">
        <w:rPr>
          <w:rFonts w:ascii="Arial" w:hAnsi="Arial" w:cs="Arial"/>
          <w:lang w:val="ru-RU"/>
        </w:rPr>
        <w:t xml:space="preserve">продавать доступ к Платформе третьим лицам, </w:t>
      </w:r>
    </w:p>
    <w:p w14:paraId="1F3EF4B0" w14:textId="77777777" w:rsidR="00681BA0" w:rsidRDefault="00E97BFF" w:rsidP="00D16476">
      <w:pPr>
        <w:spacing w:after="80"/>
        <w:rPr>
          <w:rFonts w:ascii="Arial" w:hAnsi="Arial" w:cs="Arial"/>
          <w:lang w:val="ru-RU"/>
        </w:rPr>
      </w:pPr>
      <w:r w:rsidRPr="00102E49">
        <w:rPr>
          <w:rFonts w:ascii="Arial" w:hAnsi="Arial" w:cs="Arial"/>
          <w:lang w:val="ru-RU"/>
        </w:rPr>
        <w:t xml:space="preserve">извлекать базы данных, </w:t>
      </w:r>
    </w:p>
    <w:p w14:paraId="56DCCAB5" w14:textId="77777777" w:rsidR="00681BA0" w:rsidRDefault="00E97BFF" w:rsidP="00D16476">
      <w:pPr>
        <w:spacing w:after="80"/>
        <w:rPr>
          <w:rFonts w:ascii="Arial" w:hAnsi="Arial" w:cs="Arial"/>
          <w:lang w:val="ru-RU"/>
        </w:rPr>
      </w:pPr>
      <w:r w:rsidRPr="00102E49">
        <w:rPr>
          <w:rFonts w:ascii="Arial" w:hAnsi="Arial" w:cs="Arial"/>
          <w:lang w:val="ru-RU"/>
        </w:rPr>
        <w:t xml:space="preserve">создавать программы-имитаторы, </w:t>
      </w:r>
    </w:p>
    <w:p w14:paraId="561AF9D9" w14:textId="77777777" w:rsidR="00681BA0" w:rsidRDefault="00E97BFF" w:rsidP="00D16476">
      <w:pPr>
        <w:spacing w:after="80"/>
        <w:rPr>
          <w:rFonts w:ascii="Arial" w:hAnsi="Arial" w:cs="Arial"/>
          <w:lang w:val="ru-RU"/>
        </w:rPr>
      </w:pPr>
      <w:r w:rsidRPr="00102E49">
        <w:rPr>
          <w:rFonts w:ascii="Arial" w:hAnsi="Arial" w:cs="Arial"/>
          <w:lang w:val="ru-RU"/>
        </w:rPr>
        <w:t xml:space="preserve">обходить технические ограничения, </w:t>
      </w:r>
    </w:p>
    <w:p w14:paraId="06E80D80" w14:textId="77777777" w:rsidR="00681BA0" w:rsidRDefault="00E97BFF" w:rsidP="00D16476">
      <w:pPr>
        <w:spacing w:after="80"/>
        <w:rPr>
          <w:rFonts w:ascii="Arial" w:hAnsi="Arial" w:cs="Arial"/>
          <w:lang w:val="ru-RU"/>
        </w:rPr>
      </w:pPr>
      <w:r w:rsidRPr="00102E49">
        <w:rPr>
          <w:rFonts w:ascii="Arial" w:hAnsi="Arial" w:cs="Arial"/>
          <w:lang w:val="ru-RU"/>
        </w:rPr>
        <w:t xml:space="preserve">вмешиваться в алгоритмы распределения заказов, </w:t>
      </w:r>
    </w:p>
    <w:p w14:paraId="20770BD3" w14:textId="77777777" w:rsidR="00681BA0" w:rsidRDefault="00E97BFF" w:rsidP="00D16476">
      <w:pPr>
        <w:spacing w:after="80"/>
        <w:rPr>
          <w:rFonts w:ascii="Arial" w:hAnsi="Arial" w:cs="Arial"/>
          <w:lang w:val="ru-RU"/>
        </w:rPr>
      </w:pPr>
      <w:r w:rsidRPr="00102E49">
        <w:rPr>
          <w:rFonts w:ascii="Arial" w:hAnsi="Arial" w:cs="Arial"/>
          <w:lang w:val="ru-RU"/>
        </w:rPr>
        <w:t xml:space="preserve">использовать автоматизированные средства воздействия на Платформу </w:t>
      </w:r>
    </w:p>
    <w:p w14:paraId="05E004A6" w14:textId="0F5A90F0" w:rsidR="009D390C" w:rsidRPr="00102E49" w:rsidRDefault="00E97BFF" w:rsidP="00D16476">
      <w:pPr>
        <w:spacing w:after="80"/>
        <w:rPr>
          <w:rFonts w:ascii="Arial" w:hAnsi="Arial" w:cs="Arial"/>
          <w:lang w:val="ru-RU"/>
        </w:rPr>
      </w:pPr>
      <w:r w:rsidRPr="00102E49">
        <w:rPr>
          <w:rFonts w:ascii="Arial" w:hAnsi="Arial" w:cs="Arial"/>
          <w:lang w:val="ru-RU"/>
        </w:rPr>
        <w:t>либо иным образом нарушать исключительные права Оператора.</w:t>
      </w:r>
    </w:p>
    <w:p w14:paraId="7E1EFA11" w14:textId="77777777" w:rsidR="009D390C" w:rsidRPr="00681BA0" w:rsidRDefault="00E97BFF" w:rsidP="00681BA0">
      <w:pPr>
        <w:pStyle w:val="1"/>
        <w:jc w:val="center"/>
        <w:rPr>
          <w:rFonts w:ascii="Arial" w:hAnsi="Arial" w:cs="Arial"/>
          <w:color w:val="auto"/>
          <w:sz w:val="28"/>
          <w:lang w:val="ru-RU"/>
        </w:rPr>
      </w:pPr>
      <w:r w:rsidRPr="00681BA0">
        <w:rPr>
          <w:rFonts w:ascii="Arial" w:hAnsi="Arial" w:cs="Arial"/>
          <w:color w:val="auto"/>
          <w:sz w:val="28"/>
          <w:lang w:val="ru-RU"/>
        </w:rPr>
        <w:t>14. Срок действия Оферты и прекращение сотрудничества</w:t>
      </w:r>
    </w:p>
    <w:p w14:paraId="056C4D00" w14:textId="5B68DCD1" w:rsidR="009D390C" w:rsidRPr="00102E49" w:rsidRDefault="00E97BFF" w:rsidP="00681BA0">
      <w:pPr>
        <w:spacing w:after="80"/>
        <w:rPr>
          <w:rFonts w:ascii="Arial" w:hAnsi="Arial" w:cs="Arial"/>
          <w:lang w:val="ru-RU"/>
        </w:rPr>
      </w:pPr>
      <w:r w:rsidRPr="00102E49">
        <w:rPr>
          <w:rFonts w:ascii="Arial" w:hAnsi="Arial" w:cs="Arial"/>
          <w:lang w:val="ru-RU"/>
        </w:rPr>
        <w:t>14.1. Настоящая Оферта вступает в силу с момента е</w:t>
      </w:r>
      <w:r w:rsidR="009A7F4D">
        <w:rPr>
          <w:rFonts w:ascii="Arial" w:hAnsi="Arial" w:cs="Arial"/>
          <w:lang w:val="ru-RU"/>
        </w:rPr>
        <w:t>ё</w:t>
      </w:r>
      <w:r w:rsidRPr="00102E49">
        <w:rPr>
          <w:rFonts w:ascii="Arial" w:hAnsi="Arial" w:cs="Arial"/>
          <w:lang w:val="ru-RU"/>
        </w:rPr>
        <w:t xml:space="preserve"> акцепта Водителем и действует бессрочно до прекращения использования Платформы, блокировки аккаунта, отзыва Оферты либо замены ее новой редакцией.</w:t>
      </w:r>
    </w:p>
    <w:p w14:paraId="26D29EFE" w14:textId="77777777" w:rsidR="009D390C" w:rsidRPr="00102E49" w:rsidRDefault="00E97BFF" w:rsidP="00681BA0">
      <w:pPr>
        <w:spacing w:after="80"/>
        <w:rPr>
          <w:rFonts w:ascii="Arial" w:hAnsi="Arial" w:cs="Arial"/>
          <w:lang w:val="ru-RU"/>
        </w:rPr>
      </w:pPr>
      <w:r w:rsidRPr="00102E49">
        <w:rPr>
          <w:rFonts w:ascii="Arial" w:hAnsi="Arial" w:cs="Arial"/>
          <w:lang w:val="ru-RU"/>
        </w:rPr>
        <w:t>14.2. Водитель вправе в любое время прекратить использование Платформы, при этом ранее возникшие денежные обязательства, обязанности по возврату ошибочно перечисленных сумм, урегулированию жалоб, возмещению убытков и соблюдению конфиденциальности сохраняют силу до их полного исполнения.</w:t>
      </w:r>
    </w:p>
    <w:p w14:paraId="792A2D45" w14:textId="77777777" w:rsidR="009D390C" w:rsidRPr="00102E49" w:rsidRDefault="00E97BFF" w:rsidP="00681BA0">
      <w:pPr>
        <w:spacing w:after="80"/>
        <w:rPr>
          <w:rFonts w:ascii="Arial" w:hAnsi="Arial" w:cs="Arial"/>
          <w:lang w:val="ru-RU"/>
        </w:rPr>
      </w:pPr>
      <w:r w:rsidRPr="00102E49">
        <w:rPr>
          <w:rFonts w:ascii="Arial" w:hAnsi="Arial" w:cs="Arial"/>
          <w:lang w:val="ru-RU"/>
        </w:rPr>
        <w:t>14.3. Оператор вправе в одностороннем порядке прекратить либо ограничить доступ Водителя к Платформе полностью или частично при наличии оснований, предусмотренных настоящей Офертой, законодательством либо внутренними правилами безопасности Платформы.</w:t>
      </w:r>
    </w:p>
    <w:p w14:paraId="62179657" w14:textId="77777777" w:rsidR="009D390C" w:rsidRPr="009A7F4D" w:rsidRDefault="00E97BFF" w:rsidP="009A7F4D">
      <w:pPr>
        <w:pStyle w:val="1"/>
        <w:jc w:val="center"/>
        <w:rPr>
          <w:rFonts w:ascii="Arial" w:hAnsi="Arial" w:cs="Arial"/>
          <w:color w:val="auto"/>
          <w:sz w:val="28"/>
          <w:lang w:val="ru-RU"/>
        </w:rPr>
      </w:pPr>
      <w:r w:rsidRPr="009A7F4D">
        <w:rPr>
          <w:rFonts w:ascii="Arial" w:hAnsi="Arial" w:cs="Arial"/>
          <w:color w:val="auto"/>
          <w:sz w:val="28"/>
          <w:lang w:val="ru-RU"/>
        </w:rPr>
        <w:t>15. Изменение Оферты, споры и заключительные положения</w:t>
      </w:r>
    </w:p>
    <w:p w14:paraId="3DEF858F" w14:textId="77777777" w:rsidR="009D390C" w:rsidRPr="00102E49" w:rsidRDefault="00E97BFF" w:rsidP="009A7F4D">
      <w:pPr>
        <w:spacing w:after="80"/>
        <w:rPr>
          <w:rFonts w:ascii="Arial" w:hAnsi="Arial" w:cs="Arial"/>
          <w:lang w:val="ru-RU"/>
        </w:rPr>
      </w:pPr>
      <w:r w:rsidRPr="00102E49">
        <w:rPr>
          <w:rFonts w:ascii="Arial" w:hAnsi="Arial" w:cs="Arial"/>
          <w:lang w:val="ru-RU"/>
        </w:rPr>
        <w:t>15.1. Оператор вправе в одностороннем порядке изменять и дополнять настоящую Оферту. Новая редакция вступает в силу с момента ее размещения в Платформе, если иной срок не указан дополнительно. Продолжение использования Платформы после размещения новой редакции означает согласие Водителя с соответствующими изменениями.</w:t>
      </w:r>
    </w:p>
    <w:p w14:paraId="28E3A5C1" w14:textId="09DA668C" w:rsidR="009D390C" w:rsidRPr="00102E49" w:rsidRDefault="00E97BFF" w:rsidP="009A7F4D">
      <w:pPr>
        <w:spacing w:after="80"/>
        <w:rPr>
          <w:rFonts w:ascii="Arial" w:hAnsi="Arial" w:cs="Arial"/>
          <w:lang w:val="ru-RU"/>
        </w:rPr>
      </w:pPr>
      <w:r w:rsidRPr="00102E49">
        <w:rPr>
          <w:rFonts w:ascii="Arial" w:hAnsi="Arial" w:cs="Arial"/>
          <w:lang w:val="ru-RU"/>
        </w:rPr>
        <w:t xml:space="preserve">15.2. Все споры и разногласия, возникающие из настоящей Оферты либо в связи с ней, подлежат урегулированию путем переговоров и в претензионном порядке. Претензия направляется Оператору по адресу </w:t>
      </w:r>
      <w:r w:rsidR="009A7F4D" w:rsidRPr="009A7F4D">
        <w:rPr>
          <w:rFonts w:ascii="Arial" w:hAnsi="Arial" w:cs="Arial"/>
          <w:highlight w:val="yellow"/>
          <w:lang w:val="ru-RU"/>
        </w:rPr>
        <w:t>__________</w:t>
      </w:r>
      <w:r w:rsidRPr="00102E49">
        <w:rPr>
          <w:rFonts w:ascii="Arial" w:hAnsi="Arial" w:cs="Arial"/>
          <w:lang w:val="ru-RU"/>
        </w:rPr>
        <w:t xml:space="preserve"> или на электронную почту </w:t>
      </w:r>
      <w:r w:rsidR="009A7F4D" w:rsidRPr="009A7F4D">
        <w:rPr>
          <w:rFonts w:ascii="Arial" w:hAnsi="Arial" w:cs="Arial"/>
          <w:highlight w:val="yellow"/>
          <w:lang w:val="ru-RU"/>
        </w:rPr>
        <w:t>______________</w:t>
      </w:r>
      <w:r w:rsidRPr="00102E49">
        <w:rPr>
          <w:rFonts w:ascii="Arial" w:hAnsi="Arial" w:cs="Arial"/>
          <w:lang w:val="ru-RU"/>
        </w:rPr>
        <w:t>.</w:t>
      </w:r>
    </w:p>
    <w:p w14:paraId="405A98AE" w14:textId="132E6124" w:rsidR="009D390C" w:rsidRPr="00102E49" w:rsidRDefault="00E97BFF" w:rsidP="009A7F4D">
      <w:pPr>
        <w:spacing w:after="80"/>
        <w:rPr>
          <w:rFonts w:ascii="Arial" w:hAnsi="Arial" w:cs="Arial"/>
          <w:lang w:val="ru-RU"/>
        </w:rPr>
      </w:pPr>
      <w:r w:rsidRPr="00102E49">
        <w:rPr>
          <w:rFonts w:ascii="Arial" w:hAnsi="Arial" w:cs="Arial"/>
          <w:lang w:val="ru-RU"/>
        </w:rPr>
        <w:lastRenderedPageBreak/>
        <w:t>15.3. Срок рассмотрения претензии составляет 15 (пятнадцать) календарных дней с даты е</w:t>
      </w:r>
      <w:r w:rsidR="009A7F4D">
        <w:rPr>
          <w:rFonts w:ascii="Arial" w:hAnsi="Arial" w:cs="Arial"/>
          <w:lang w:val="ru-RU"/>
        </w:rPr>
        <w:t>ё</w:t>
      </w:r>
      <w:r w:rsidRPr="00102E49">
        <w:rPr>
          <w:rFonts w:ascii="Arial" w:hAnsi="Arial" w:cs="Arial"/>
          <w:lang w:val="ru-RU"/>
        </w:rPr>
        <w:t xml:space="preserve"> получения, если иной срок не требуется для проверки документов, запросов в банк, платежную организацию, государственный орган, Пассажиру либо иным лицам.</w:t>
      </w:r>
    </w:p>
    <w:p w14:paraId="6EA0348F" w14:textId="77777777" w:rsidR="009D390C" w:rsidRPr="00102E49" w:rsidRDefault="00E97BFF" w:rsidP="009A7F4D">
      <w:pPr>
        <w:spacing w:after="80"/>
        <w:rPr>
          <w:rFonts w:ascii="Arial" w:hAnsi="Arial" w:cs="Arial"/>
          <w:lang w:val="ru-RU"/>
        </w:rPr>
      </w:pPr>
      <w:r w:rsidRPr="00102E49">
        <w:rPr>
          <w:rFonts w:ascii="Arial" w:hAnsi="Arial" w:cs="Arial"/>
          <w:lang w:val="ru-RU"/>
        </w:rPr>
        <w:t>15.4. При недостижении соглашения спор подлежит разрешению в соответствии с законодательством Республики Узбекистан по месту нахождения Оператора, если иное не предусмотрено императивными нормами права.</w:t>
      </w:r>
    </w:p>
    <w:p w14:paraId="130D3AA1" w14:textId="77777777" w:rsidR="009D390C" w:rsidRPr="00102E49" w:rsidRDefault="00E97BFF" w:rsidP="009A7F4D">
      <w:pPr>
        <w:spacing w:after="80"/>
        <w:rPr>
          <w:rFonts w:ascii="Arial" w:hAnsi="Arial" w:cs="Arial"/>
          <w:lang w:val="ru-RU"/>
        </w:rPr>
      </w:pPr>
      <w:r w:rsidRPr="00102E49">
        <w:rPr>
          <w:rFonts w:ascii="Arial" w:hAnsi="Arial" w:cs="Arial"/>
          <w:lang w:val="ru-RU"/>
        </w:rPr>
        <w:t>15.5. Во всем остальном, что не урегулировано настоящей Офертой, стороны руководствуются законодательством Республики Узбекистан, включая нормы гражданского законодательства, законодательства об электронной коммерции, о персональных данных, транспортном регулировании, лицензировании, налогообложении и иные применимые акты.</w:t>
      </w:r>
    </w:p>
    <w:p w14:paraId="0D733FEF" w14:textId="77777777" w:rsidR="009A7F4D" w:rsidRPr="00C83ED7" w:rsidRDefault="009A7F4D" w:rsidP="009A7F4D">
      <w:pPr>
        <w:pStyle w:val="1"/>
        <w:ind w:firstLine="0"/>
        <w:jc w:val="center"/>
        <w:rPr>
          <w:rFonts w:ascii="Arial" w:hAnsi="Arial" w:cs="Arial"/>
          <w:color w:val="auto"/>
          <w:sz w:val="24"/>
          <w:szCs w:val="24"/>
          <w:lang w:val="ru-RU"/>
        </w:rPr>
      </w:pPr>
      <w:proofErr w:type="spellStart"/>
      <w:r w:rsidRPr="00C83ED7">
        <w:rPr>
          <w:rFonts w:ascii="Arial" w:hAnsi="Arial" w:cs="Arial"/>
          <w:color w:val="auto"/>
          <w:sz w:val="24"/>
          <w:szCs w:val="24"/>
        </w:rPr>
        <w:t>Реквизиты</w:t>
      </w:r>
      <w:proofErr w:type="spellEnd"/>
      <w:r w:rsidRPr="00C83ED7">
        <w:rPr>
          <w:rFonts w:ascii="Arial" w:hAnsi="Arial" w:cs="Arial"/>
          <w:color w:val="auto"/>
          <w:sz w:val="24"/>
          <w:szCs w:val="24"/>
        </w:rPr>
        <w:t xml:space="preserve"> </w:t>
      </w:r>
      <w:proofErr w:type="spellStart"/>
      <w:r w:rsidRPr="00C83ED7">
        <w:rPr>
          <w:rFonts w:ascii="Arial" w:hAnsi="Arial" w:cs="Arial"/>
          <w:color w:val="auto"/>
          <w:sz w:val="24"/>
          <w:szCs w:val="24"/>
        </w:rPr>
        <w:t>Оператора</w:t>
      </w:r>
      <w:proofErr w:type="spellEnd"/>
      <w:r>
        <w:rPr>
          <w:rFonts w:ascii="Arial" w:hAnsi="Arial" w:cs="Arial"/>
          <w:color w:val="auto"/>
          <w:sz w:val="24"/>
          <w:szCs w:val="24"/>
          <w:lang w:val="ru-RU"/>
        </w:rPr>
        <w:t>:</w:t>
      </w:r>
    </w:p>
    <w:tbl>
      <w:tblPr>
        <w:tblW w:w="9781" w:type="dxa"/>
        <w:jc w:val="center"/>
        <w:tblLook w:val="04A0" w:firstRow="1" w:lastRow="0" w:firstColumn="1" w:lastColumn="0" w:noHBand="0" w:noVBand="1"/>
      </w:tblPr>
      <w:tblGrid>
        <w:gridCol w:w="9781"/>
      </w:tblGrid>
      <w:tr w:rsidR="009A7F4D" w:rsidRPr="003065F6" w14:paraId="53BA78E1" w14:textId="77777777" w:rsidTr="00E83684">
        <w:trPr>
          <w:jc w:val="center"/>
        </w:trPr>
        <w:tc>
          <w:tcPr>
            <w:tcW w:w="9781" w:type="dxa"/>
            <w:shd w:val="clear" w:color="auto" w:fill="auto"/>
          </w:tcPr>
          <w:p w14:paraId="19685CBD" w14:textId="0E659FD1" w:rsidR="009A7F4D" w:rsidRPr="00470C3A" w:rsidRDefault="009A7F4D" w:rsidP="00E83684">
            <w:pPr>
              <w:spacing w:after="0"/>
              <w:ind w:firstLine="0"/>
              <w:rPr>
                <w:rFonts w:ascii="Arial" w:hAnsi="Arial" w:cs="Arial"/>
                <w:i/>
                <w:iCs/>
                <w:highlight w:val="yellow"/>
                <w:lang w:val="ru-RU"/>
              </w:rPr>
            </w:pPr>
            <w:r w:rsidRPr="00470C3A">
              <w:rPr>
                <w:rFonts w:ascii="Arial" w:hAnsi="Arial" w:cs="Arial"/>
                <w:i/>
                <w:iCs/>
                <w:highlight w:val="yellow"/>
                <w:lang w:val="ru-RU"/>
              </w:rPr>
              <w:t xml:space="preserve">__________________________ </w:t>
            </w:r>
            <w:r w:rsidRPr="00470C3A">
              <w:rPr>
                <w:rFonts w:ascii="Arial" w:hAnsi="Arial" w:cs="Arial"/>
                <w:i/>
                <w:iCs/>
                <w:sz w:val="22"/>
                <w:highlight w:val="yellow"/>
                <w:lang w:val="ru-RU"/>
              </w:rPr>
              <w:t>(здесь указать полное наименование юрид</w:t>
            </w:r>
            <w:r>
              <w:rPr>
                <w:rFonts w:ascii="Arial" w:hAnsi="Arial" w:cs="Arial"/>
                <w:i/>
                <w:iCs/>
                <w:sz w:val="22"/>
                <w:highlight w:val="yellow"/>
                <w:lang w:val="ru-RU"/>
              </w:rPr>
              <w:t>.</w:t>
            </w:r>
            <w:r w:rsidRPr="00470C3A">
              <w:rPr>
                <w:rFonts w:ascii="Arial" w:hAnsi="Arial" w:cs="Arial"/>
                <w:i/>
                <w:iCs/>
                <w:sz w:val="22"/>
                <w:highlight w:val="yellow"/>
                <w:lang w:val="ru-RU"/>
              </w:rPr>
              <w:t xml:space="preserve"> лица)</w:t>
            </w:r>
            <w:r w:rsidRPr="00470C3A">
              <w:rPr>
                <w:rFonts w:ascii="Arial" w:hAnsi="Arial" w:cs="Arial"/>
                <w:i/>
                <w:iCs/>
                <w:highlight w:val="yellow"/>
                <w:lang w:val="ru-RU"/>
              </w:rPr>
              <w:t xml:space="preserve"> </w:t>
            </w:r>
          </w:p>
        </w:tc>
      </w:tr>
      <w:tr w:rsidR="009A7F4D" w:rsidRPr="00D324E4" w14:paraId="555A3B83" w14:textId="77777777" w:rsidTr="00E83684">
        <w:trPr>
          <w:jc w:val="center"/>
        </w:trPr>
        <w:tc>
          <w:tcPr>
            <w:tcW w:w="9781" w:type="dxa"/>
          </w:tcPr>
          <w:p w14:paraId="33BC2EC0" w14:textId="77777777" w:rsidR="009A7F4D" w:rsidRPr="00C83ED7" w:rsidRDefault="009A7F4D" w:rsidP="00E83684">
            <w:pPr>
              <w:spacing w:after="0"/>
              <w:ind w:firstLine="0"/>
              <w:rPr>
                <w:rFonts w:ascii="Arial" w:hAnsi="Arial" w:cs="Arial"/>
                <w:i/>
                <w:iCs/>
                <w:lang w:val="ru-RU"/>
              </w:rPr>
            </w:pPr>
            <w:proofErr w:type="spellStart"/>
            <w:r w:rsidRPr="00C83ED7">
              <w:rPr>
                <w:rFonts w:ascii="Arial" w:hAnsi="Arial" w:cs="Arial"/>
                <w:i/>
                <w:iCs/>
              </w:rPr>
              <w:t>Адрес</w:t>
            </w:r>
            <w:proofErr w:type="spellEnd"/>
            <w:r w:rsidRPr="00C83ED7">
              <w:rPr>
                <w:rFonts w:ascii="Arial" w:hAnsi="Arial" w:cs="Arial"/>
                <w:i/>
                <w:iCs/>
              </w:rPr>
              <w:t xml:space="preserve">: </w:t>
            </w:r>
            <w:r w:rsidRPr="00C83ED7">
              <w:rPr>
                <w:rFonts w:ascii="Arial" w:hAnsi="Arial" w:cs="Arial"/>
                <w:i/>
                <w:iCs/>
                <w:highlight w:val="yellow"/>
                <w:lang w:val="ru-RU"/>
              </w:rPr>
              <w:t>______________________</w:t>
            </w:r>
          </w:p>
        </w:tc>
      </w:tr>
      <w:tr w:rsidR="009A7F4D" w:rsidRPr="00D324E4" w14:paraId="71E3497B" w14:textId="77777777" w:rsidTr="00E83684">
        <w:trPr>
          <w:jc w:val="center"/>
        </w:trPr>
        <w:tc>
          <w:tcPr>
            <w:tcW w:w="9781" w:type="dxa"/>
          </w:tcPr>
          <w:p w14:paraId="01AA0089" w14:textId="77777777" w:rsidR="009A7F4D" w:rsidRPr="00C83ED7" w:rsidRDefault="009A7F4D" w:rsidP="00E83684">
            <w:pPr>
              <w:spacing w:after="0"/>
              <w:ind w:firstLine="0"/>
              <w:rPr>
                <w:rFonts w:ascii="Arial" w:hAnsi="Arial" w:cs="Arial"/>
                <w:i/>
                <w:iCs/>
                <w:lang w:val="ru-RU"/>
              </w:rPr>
            </w:pPr>
            <w:r w:rsidRPr="00C83ED7">
              <w:rPr>
                <w:rFonts w:ascii="Arial" w:hAnsi="Arial" w:cs="Arial"/>
                <w:i/>
                <w:iCs/>
              </w:rPr>
              <w:t xml:space="preserve">ИНН: </w:t>
            </w:r>
            <w:r w:rsidRPr="00C83ED7">
              <w:rPr>
                <w:rFonts w:ascii="Arial" w:hAnsi="Arial" w:cs="Arial"/>
                <w:i/>
                <w:iCs/>
                <w:highlight w:val="yellow"/>
                <w:lang w:val="ru-RU"/>
              </w:rPr>
              <w:t>______________</w:t>
            </w:r>
          </w:p>
        </w:tc>
      </w:tr>
      <w:tr w:rsidR="009A7F4D" w:rsidRPr="00D324E4" w14:paraId="4B3F371A" w14:textId="77777777" w:rsidTr="00E83684">
        <w:trPr>
          <w:jc w:val="center"/>
        </w:trPr>
        <w:tc>
          <w:tcPr>
            <w:tcW w:w="9781" w:type="dxa"/>
          </w:tcPr>
          <w:p w14:paraId="3786D8FD" w14:textId="77777777" w:rsidR="009A7F4D" w:rsidRPr="00C83ED7" w:rsidRDefault="009A7F4D" w:rsidP="00E83684">
            <w:pPr>
              <w:spacing w:after="0"/>
              <w:ind w:firstLine="0"/>
              <w:rPr>
                <w:rFonts w:ascii="Arial" w:hAnsi="Arial" w:cs="Arial"/>
                <w:i/>
                <w:iCs/>
              </w:rPr>
            </w:pPr>
            <w:proofErr w:type="spellStart"/>
            <w:r w:rsidRPr="00C83ED7">
              <w:rPr>
                <w:rFonts w:ascii="Arial" w:hAnsi="Arial" w:cs="Arial"/>
                <w:i/>
                <w:iCs/>
              </w:rPr>
              <w:t>Телефон</w:t>
            </w:r>
            <w:proofErr w:type="spellEnd"/>
            <w:r w:rsidRPr="00C83ED7">
              <w:rPr>
                <w:rFonts w:ascii="Arial" w:hAnsi="Arial" w:cs="Arial"/>
                <w:i/>
                <w:iCs/>
              </w:rPr>
              <w:t xml:space="preserve"> </w:t>
            </w:r>
            <w:proofErr w:type="spellStart"/>
            <w:r w:rsidRPr="00C83ED7">
              <w:rPr>
                <w:rFonts w:ascii="Arial" w:hAnsi="Arial" w:cs="Arial"/>
                <w:i/>
                <w:iCs/>
              </w:rPr>
              <w:t>службы</w:t>
            </w:r>
            <w:proofErr w:type="spellEnd"/>
            <w:r w:rsidRPr="00C83ED7">
              <w:rPr>
                <w:rFonts w:ascii="Arial" w:hAnsi="Arial" w:cs="Arial"/>
                <w:i/>
                <w:iCs/>
              </w:rPr>
              <w:t xml:space="preserve"> </w:t>
            </w:r>
            <w:proofErr w:type="spellStart"/>
            <w:r w:rsidRPr="00C83ED7">
              <w:rPr>
                <w:rFonts w:ascii="Arial" w:hAnsi="Arial" w:cs="Arial"/>
                <w:i/>
                <w:iCs/>
              </w:rPr>
              <w:t>поддержки</w:t>
            </w:r>
            <w:proofErr w:type="spellEnd"/>
            <w:r w:rsidRPr="00C83ED7">
              <w:rPr>
                <w:rFonts w:ascii="Arial" w:hAnsi="Arial" w:cs="Arial"/>
                <w:i/>
                <w:iCs/>
              </w:rPr>
              <w:t xml:space="preserve">: </w:t>
            </w:r>
            <w:r w:rsidRPr="00C83ED7">
              <w:rPr>
                <w:rFonts w:ascii="Arial" w:hAnsi="Arial" w:cs="Arial"/>
                <w:i/>
                <w:iCs/>
                <w:highlight w:val="yellow"/>
                <w:lang w:val="ru-RU"/>
              </w:rPr>
              <w:t>______________</w:t>
            </w:r>
          </w:p>
        </w:tc>
      </w:tr>
      <w:tr w:rsidR="009A7F4D" w:rsidRPr="00D324E4" w14:paraId="38C99167" w14:textId="77777777" w:rsidTr="00E83684">
        <w:trPr>
          <w:jc w:val="center"/>
        </w:trPr>
        <w:tc>
          <w:tcPr>
            <w:tcW w:w="9781" w:type="dxa"/>
          </w:tcPr>
          <w:p w14:paraId="5331CE70" w14:textId="77777777" w:rsidR="009A7F4D" w:rsidRPr="00C83ED7" w:rsidRDefault="009A7F4D" w:rsidP="00E83684">
            <w:pPr>
              <w:spacing w:after="0"/>
              <w:ind w:firstLine="0"/>
              <w:rPr>
                <w:rFonts w:ascii="Arial" w:hAnsi="Arial" w:cs="Arial"/>
                <w:i/>
                <w:iCs/>
              </w:rPr>
            </w:pPr>
            <w:r w:rsidRPr="00C83ED7">
              <w:rPr>
                <w:rFonts w:ascii="Arial" w:hAnsi="Arial" w:cs="Arial"/>
                <w:i/>
                <w:iCs/>
              </w:rPr>
              <w:t xml:space="preserve">E-mail: </w:t>
            </w:r>
            <w:r w:rsidRPr="00C83ED7">
              <w:rPr>
                <w:rFonts w:ascii="Arial" w:hAnsi="Arial" w:cs="Arial"/>
                <w:i/>
                <w:iCs/>
                <w:highlight w:val="yellow"/>
                <w:lang w:val="ru-RU"/>
              </w:rPr>
              <w:t>______________</w:t>
            </w:r>
          </w:p>
        </w:tc>
      </w:tr>
      <w:tr w:rsidR="009A7F4D" w:rsidRPr="00D324E4" w14:paraId="3D0A2D92" w14:textId="77777777" w:rsidTr="00E83684">
        <w:trPr>
          <w:jc w:val="center"/>
        </w:trPr>
        <w:tc>
          <w:tcPr>
            <w:tcW w:w="9781" w:type="dxa"/>
          </w:tcPr>
          <w:p w14:paraId="27DBF9C8" w14:textId="77777777" w:rsidR="009A7F4D" w:rsidRPr="00C83ED7" w:rsidRDefault="009A7F4D" w:rsidP="00E83684">
            <w:pPr>
              <w:spacing w:after="0"/>
              <w:ind w:firstLine="0"/>
              <w:rPr>
                <w:rFonts w:ascii="Arial" w:hAnsi="Arial" w:cs="Arial"/>
                <w:i/>
                <w:iCs/>
                <w:lang w:val="ru-RU"/>
              </w:rPr>
            </w:pPr>
            <w:r w:rsidRPr="00C83ED7">
              <w:rPr>
                <w:rFonts w:ascii="Arial" w:hAnsi="Arial" w:cs="Arial"/>
                <w:i/>
                <w:iCs/>
                <w:lang w:val="ru-RU"/>
              </w:rPr>
              <w:t>Веб-сайт</w:t>
            </w:r>
            <w:r>
              <w:rPr>
                <w:rFonts w:ascii="Arial" w:hAnsi="Arial" w:cs="Arial"/>
                <w:i/>
                <w:iCs/>
                <w:lang w:val="ru-RU"/>
              </w:rPr>
              <w:t xml:space="preserve">: </w:t>
            </w:r>
            <w:r w:rsidRPr="00C83ED7">
              <w:rPr>
                <w:rFonts w:ascii="Arial" w:hAnsi="Arial" w:cs="Arial"/>
                <w:i/>
                <w:iCs/>
                <w:highlight w:val="yellow"/>
                <w:lang w:val="ru-RU"/>
              </w:rPr>
              <w:t>______________</w:t>
            </w:r>
          </w:p>
        </w:tc>
      </w:tr>
    </w:tbl>
    <w:p w14:paraId="4A83118E" w14:textId="77777777" w:rsidR="009A7F4D" w:rsidRPr="00D324E4" w:rsidRDefault="009A7F4D" w:rsidP="009A7F4D">
      <w:pPr>
        <w:rPr>
          <w:rFonts w:ascii="Arial" w:hAnsi="Arial" w:cs="Arial"/>
          <w:lang w:val="ru-RU"/>
        </w:rPr>
      </w:pPr>
    </w:p>
    <w:p w14:paraId="66F0829F" w14:textId="77777777" w:rsidR="00E97BFF" w:rsidRPr="00102E49" w:rsidRDefault="00E97BFF">
      <w:pPr>
        <w:rPr>
          <w:rFonts w:ascii="Arial" w:hAnsi="Arial" w:cs="Arial"/>
          <w:lang w:val="ru-RU"/>
        </w:rPr>
      </w:pPr>
    </w:p>
    <w:sectPr w:rsidR="00E97BFF" w:rsidRPr="00102E49" w:rsidSect="00102E49">
      <w:footerReference w:type="default" r:id="rId8"/>
      <w:pgSz w:w="12240" w:h="15840"/>
      <w:pgMar w:top="1134" w:right="992" w:bottom="851"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DDAD1" w14:textId="77777777" w:rsidR="00E811D9" w:rsidRDefault="00E811D9" w:rsidP="00D60219">
      <w:pPr>
        <w:spacing w:after="0" w:line="240" w:lineRule="auto"/>
      </w:pPr>
      <w:r>
        <w:separator/>
      </w:r>
    </w:p>
  </w:endnote>
  <w:endnote w:type="continuationSeparator" w:id="0">
    <w:p w14:paraId="37D88AE4" w14:textId="77777777" w:rsidR="00E811D9" w:rsidRDefault="00E811D9" w:rsidP="00D6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916708"/>
      <w:docPartObj>
        <w:docPartGallery w:val="Page Numbers (Bottom of Page)"/>
        <w:docPartUnique/>
      </w:docPartObj>
    </w:sdtPr>
    <w:sdtEndPr>
      <w:rPr>
        <w:sz w:val="20"/>
      </w:rPr>
    </w:sdtEndPr>
    <w:sdtContent>
      <w:p w14:paraId="0D58E5F2" w14:textId="39E1D9AE" w:rsidR="00D60219" w:rsidRPr="00D60219" w:rsidRDefault="00D60219">
        <w:pPr>
          <w:pStyle w:val="a7"/>
          <w:jc w:val="center"/>
          <w:rPr>
            <w:sz w:val="20"/>
          </w:rPr>
        </w:pPr>
        <w:r w:rsidRPr="00D60219">
          <w:rPr>
            <w:sz w:val="20"/>
          </w:rPr>
          <w:fldChar w:fldCharType="begin"/>
        </w:r>
        <w:r w:rsidRPr="00D60219">
          <w:rPr>
            <w:sz w:val="20"/>
          </w:rPr>
          <w:instrText>PAGE   \* MERGEFORMAT</w:instrText>
        </w:r>
        <w:r w:rsidRPr="00D60219">
          <w:rPr>
            <w:sz w:val="20"/>
          </w:rPr>
          <w:fldChar w:fldCharType="separate"/>
        </w:r>
        <w:r w:rsidRPr="00D60219">
          <w:rPr>
            <w:sz w:val="20"/>
            <w:lang w:val="ru-RU"/>
          </w:rPr>
          <w:t>2</w:t>
        </w:r>
        <w:r w:rsidRPr="00D60219">
          <w:rPr>
            <w:sz w:val="20"/>
          </w:rPr>
          <w:fldChar w:fldCharType="end"/>
        </w:r>
      </w:p>
    </w:sdtContent>
  </w:sdt>
  <w:p w14:paraId="6CDCC902" w14:textId="77777777" w:rsidR="00D60219" w:rsidRDefault="00D602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10DF9" w14:textId="77777777" w:rsidR="00E811D9" w:rsidRDefault="00E811D9" w:rsidP="00D60219">
      <w:pPr>
        <w:spacing w:after="0" w:line="240" w:lineRule="auto"/>
      </w:pPr>
      <w:r>
        <w:separator/>
      </w:r>
    </w:p>
  </w:footnote>
  <w:footnote w:type="continuationSeparator" w:id="0">
    <w:p w14:paraId="4CFE3B74" w14:textId="77777777" w:rsidR="00E811D9" w:rsidRDefault="00E811D9" w:rsidP="00D60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E49"/>
    <w:rsid w:val="0015074B"/>
    <w:rsid w:val="001C35AC"/>
    <w:rsid w:val="00285409"/>
    <w:rsid w:val="0029639D"/>
    <w:rsid w:val="002C3FEC"/>
    <w:rsid w:val="002D388F"/>
    <w:rsid w:val="003065F6"/>
    <w:rsid w:val="00326F90"/>
    <w:rsid w:val="004406BA"/>
    <w:rsid w:val="004D2C24"/>
    <w:rsid w:val="00504B19"/>
    <w:rsid w:val="005C5018"/>
    <w:rsid w:val="00681BA0"/>
    <w:rsid w:val="006C399F"/>
    <w:rsid w:val="00794AEA"/>
    <w:rsid w:val="009A5AE5"/>
    <w:rsid w:val="009A7F4D"/>
    <w:rsid w:val="009D390C"/>
    <w:rsid w:val="00A966A9"/>
    <w:rsid w:val="00AA1D8D"/>
    <w:rsid w:val="00B47730"/>
    <w:rsid w:val="00B867A2"/>
    <w:rsid w:val="00B879BE"/>
    <w:rsid w:val="00C14DB9"/>
    <w:rsid w:val="00CB0664"/>
    <w:rsid w:val="00D16476"/>
    <w:rsid w:val="00D60219"/>
    <w:rsid w:val="00E66BC3"/>
    <w:rsid w:val="00E811D9"/>
    <w:rsid w:val="00E931DE"/>
    <w:rsid w:val="00E97BFF"/>
    <w:rsid w:val="00F725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AAF91"/>
  <w14:defaultImageDpi w14:val="300"/>
  <w15:docId w15:val="{08C9CFCA-9371-4720-9123-6D24CCFE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ind w:firstLine="425"/>
      <w:jc w:val="both"/>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280" w:after="120"/>
      <w:outlineLvl w:val="0"/>
    </w:pPr>
    <w:rPr>
      <w:rFonts w:asciiTheme="majorHAnsi" w:eastAsiaTheme="majorEastAsia" w:hAnsiTheme="majorHAnsi" w:cstheme="majorBidi"/>
      <w:b/>
      <w:bCs/>
      <w:color w:val="1F4E79"/>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425"/>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Title"/>
    <w:basedOn w:val="a1"/>
    <w:pPr>
      <w:spacing w:after="120"/>
      <w:jc w:val="center"/>
    </w:pPr>
    <w:rPr>
      <w:b/>
      <w:color w:val="1F4E79"/>
      <w:sz w:val="32"/>
    </w:rPr>
  </w:style>
  <w:style w:type="paragraph" w:customStyle="1" w:styleId="DocSubtitle">
    <w:name w:val="DocSubtitle"/>
    <w:basedOn w:val="a1"/>
    <w:pPr>
      <w:spacing w:after="160"/>
      <w:jc w:val="center"/>
    </w:pPr>
    <w:rPr>
      <w:i/>
      <w:color w:val="59595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3238</Words>
  <Characters>18460</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Li</cp:lastModifiedBy>
  <cp:revision>3</cp:revision>
  <dcterms:created xsi:type="dcterms:W3CDTF">2026-03-18T01:49:00Z</dcterms:created>
  <dcterms:modified xsi:type="dcterms:W3CDTF">2026-03-18T02:07:00Z</dcterms:modified>
  <cp:category/>
</cp:coreProperties>
</file>